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3F36" w14:textId="353D2102" w:rsidR="00197F7A" w:rsidRDefault="00EF2C43">
      <w:pPr>
        <w:widowControl w:val="0"/>
        <w:autoSpaceDE w:val="0"/>
        <w:autoSpaceDN w:val="0"/>
        <w:adjustRightInd w:val="0"/>
        <w:snapToGrid w:val="0"/>
        <w:spacing w:after="0" w:line="240" w:lineRule="auto"/>
        <w:jc w:val="both"/>
        <w:rPr>
          <w:rFonts w:cs="Calibri"/>
        </w:rPr>
      </w:pPr>
      <w:r>
        <w:rPr>
          <w:rFonts w:cs="Calibri"/>
          <w:bCs/>
          <w:noProof/>
        </w:rPr>
        <w:drawing>
          <wp:anchor distT="0" distB="0" distL="114300" distR="114300" simplePos="0" relativeHeight="251659264" behindDoc="1" locked="0" layoutInCell="1" allowOverlap="1" wp14:anchorId="0D7E058B" wp14:editId="36A7591F">
            <wp:simplePos x="0" y="0"/>
            <wp:positionH relativeFrom="column">
              <wp:posOffset>5594985</wp:posOffset>
            </wp:positionH>
            <wp:positionV relativeFrom="paragraph">
              <wp:posOffset>-361950</wp:posOffset>
            </wp:positionV>
            <wp:extent cx="964565" cy="1243965"/>
            <wp:effectExtent l="0" t="0" r="6985" b="13335"/>
            <wp:wrapNone/>
            <wp:docPr id="2" name="Picture 2" descr="WhatsApp Image 2024-06-16 at 7.49.56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4-06-16 at 7.49.56 AM"/>
                    <pic:cNvPicPr>
                      <a:picLocks noChangeAspect="1"/>
                    </pic:cNvPicPr>
                  </pic:nvPicPr>
                  <pic:blipFill>
                    <a:blip r:embed="rId7"/>
                    <a:stretch>
                      <a:fillRect/>
                    </a:stretch>
                  </pic:blipFill>
                  <pic:spPr>
                    <a:xfrm>
                      <a:off x="0" y="0"/>
                      <a:ext cx="964565" cy="1243965"/>
                    </a:xfrm>
                    <a:prstGeom prst="rect">
                      <a:avLst/>
                    </a:prstGeom>
                  </pic:spPr>
                </pic:pic>
              </a:graphicData>
            </a:graphic>
          </wp:anchor>
        </w:drawing>
      </w:r>
      <w:r>
        <w:rPr>
          <w:rFonts w:cs="Calibri"/>
          <w:b/>
          <w:bCs/>
          <w:color w:val="000000"/>
        </w:rPr>
        <w:t>NAME: Pranav Kumar</w:t>
      </w:r>
      <w:r>
        <w:rPr>
          <w:rFonts w:cs="Calibri"/>
          <w:b/>
          <w:bCs/>
          <w:color w:val="000000"/>
        </w:rPr>
        <w:tab/>
        <w:t xml:space="preserve"> </w:t>
      </w:r>
      <w:r>
        <w:rPr>
          <w:rFonts w:cs="Calibri"/>
          <w:bCs/>
        </w:rPr>
        <w:tab/>
      </w:r>
      <w:r>
        <w:rPr>
          <w:rFonts w:cs="Calibri"/>
          <w:bCs/>
        </w:rPr>
        <w:tab/>
        <w:t xml:space="preserve">                     </w:t>
      </w:r>
      <w:r>
        <w:rPr>
          <w:rFonts w:cs="Calibri"/>
          <w:b/>
          <w:bCs/>
        </w:rPr>
        <w:t xml:space="preserve">D.O.B.: 08.08.1987; </w:t>
      </w:r>
      <w:r>
        <w:rPr>
          <w:rFonts w:cs="Calibri"/>
          <w:b/>
          <w:bCs/>
          <w:lang w:val="en-US"/>
        </w:rPr>
        <w:t xml:space="preserve"> </w:t>
      </w:r>
      <w:r>
        <w:rPr>
          <w:rFonts w:cs="Calibri"/>
          <w:b/>
          <w:bCs/>
        </w:rPr>
        <w:t xml:space="preserve">AGE: </w:t>
      </w:r>
      <w:r>
        <w:rPr>
          <w:rFonts w:cs="Calibri"/>
          <w:bCs/>
        </w:rPr>
        <w:t>3</w:t>
      </w:r>
      <w:r w:rsidR="00957437">
        <w:rPr>
          <w:rFonts w:cs="Calibri"/>
          <w:bCs/>
        </w:rPr>
        <w:t>7</w:t>
      </w:r>
    </w:p>
    <w:p w14:paraId="1E7AD85B" w14:textId="0CE5A54E" w:rsidR="00197F7A" w:rsidRDefault="00EF2C43">
      <w:pPr>
        <w:widowControl w:val="0"/>
        <w:autoSpaceDE w:val="0"/>
        <w:autoSpaceDN w:val="0"/>
        <w:adjustRightInd w:val="0"/>
        <w:snapToGrid w:val="0"/>
        <w:spacing w:after="0" w:line="240" w:lineRule="auto"/>
        <w:jc w:val="both"/>
        <w:rPr>
          <w:rFonts w:cs="Calibri"/>
        </w:rPr>
      </w:pPr>
      <w:r>
        <w:rPr>
          <w:rFonts w:cs="Calibri"/>
          <w:b/>
          <w:bCs/>
        </w:rPr>
        <w:t>Contact No: +91-9334322352</w:t>
      </w:r>
      <w:r w:rsidR="000B15E1">
        <w:rPr>
          <w:rFonts w:cs="Calibri"/>
          <w:b/>
          <w:bCs/>
        </w:rPr>
        <w:t>/969</w:t>
      </w:r>
      <w:r w:rsidR="00E37C93">
        <w:rPr>
          <w:rFonts w:cs="Calibri"/>
          <w:b/>
          <w:bCs/>
        </w:rPr>
        <w:t>3218910</w:t>
      </w:r>
      <w:r>
        <w:rPr>
          <w:rFonts w:cs="Calibri"/>
          <w:b/>
          <w:bCs/>
        </w:rPr>
        <w:t xml:space="preserve">                 </w:t>
      </w:r>
      <w:r w:rsidR="00E37C93">
        <w:rPr>
          <w:rFonts w:cs="Calibri"/>
          <w:b/>
          <w:bCs/>
        </w:rPr>
        <w:t>Email</w:t>
      </w:r>
      <w:r>
        <w:rPr>
          <w:rFonts w:cs="Calibri"/>
          <w:b/>
          <w:bCs/>
        </w:rPr>
        <w:t xml:space="preserve"> ID: pranavgupta.in@outlook.com</w:t>
      </w:r>
      <w:r>
        <w:t xml:space="preserve">         </w:t>
      </w:r>
    </w:p>
    <w:p w14:paraId="69CAD773" w14:textId="77777777" w:rsidR="00197F7A" w:rsidRDefault="00197F7A">
      <w:pPr>
        <w:widowControl w:val="0"/>
        <w:overflowPunct w:val="0"/>
        <w:autoSpaceDE w:val="0"/>
        <w:autoSpaceDN w:val="0"/>
        <w:adjustRightInd w:val="0"/>
        <w:spacing w:after="0" w:line="222" w:lineRule="auto"/>
        <w:jc w:val="both"/>
        <w:rPr>
          <w:rFonts w:cs="Calibri"/>
          <w:b/>
          <w:bCs/>
        </w:rPr>
      </w:pPr>
    </w:p>
    <w:p w14:paraId="25B8400E" w14:textId="77777777" w:rsidR="00197F7A" w:rsidRDefault="00EF2C43">
      <w:pPr>
        <w:autoSpaceDE w:val="0"/>
        <w:autoSpaceDN w:val="0"/>
        <w:adjustRightInd w:val="0"/>
        <w:spacing w:after="0" w:line="240" w:lineRule="auto"/>
        <w:jc w:val="both"/>
        <w:rPr>
          <w:rFonts w:ascii="Verdana" w:eastAsia="Calibri" w:hAnsi="Verdana" w:cs="Verdana"/>
          <w:sz w:val="18"/>
          <w:szCs w:val="18"/>
          <w:lang w:val="en-US" w:eastAsia="en-US" w:bidi="hi-IN"/>
        </w:rPr>
      </w:pPr>
      <w:r>
        <w:rPr>
          <w:rFonts w:ascii="Verdana" w:eastAsia="Calibri" w:hAnsi="Verdana" w:cs="Verdana"/>
          <w:b/>
          <w:bCs/>
          <w:sz w:val="18"/>
          <w:szCs w:val="18"/>
          <w:lang w:val="en-US" w:eastAsia="en-US" w:bidi="hi-IN"/>
        </w:rPr>
        <w:t xml:space="preserve">Objective: </w:t>
      </w:r>
      <w:r>
        <w:rPr>
          <w:rFonts w:ascii="Verdana" w:eastAsia="Calibri" w:hAnsi="Verdana" w:cs="Verdana"/>
          <w:sz w:val="18"/>
          <w:szCs w:val="18"/>
          <w:lang w:val="en-US" w:eastAsia="en-US" w:bidi="hi-IN"/>
        </w:rPr>
        <w:t>To enrich organization by implementing management skills experiencing as per</w:t>
      </w:r>
    </w:p>
    <w:p w14:paraId="287E146E" w14:textId="77777777" w:rsidR="00197F7A" w:rsidRDefault="00EF2C43">
      <w:pPr>
        <w:autoSpaceDE w:val="0"/>
        <w:autoSpaceDN w:val="0"/>
        <w:adjustRightInd w:val="0"/>
        <w:spacing w:after="0" w:line="240" w:lineRule="auto"/>
        <w:jc w:val="both"/>
        <w:rPr>
          <w:rFonts w:ascii="Verdana" w:eastAsia="Calibri" w:hAnsi="Verdana" w:cs="Verdana"/>
          <w:sz w:val="18"/>
          <w:szCs w:val="18"/>
          <w:lang w:val="en-US" w:eastAsia="en-US" w:bidi="hi-IN"/>
        </w:rPr>
      </w:pPr>
      <w:r>
        <w:rPr>
          <w:rFonts w:ascii="Verdana" w:eastAsia="Calibri" w:hAnsi="Verdana" w:cs="Verdana"/>
          <w:sz w:val="18"/>
          <w:szCs w:val="18"/>
          <w:lang w:val="en-US" w:eastAsia="en-US" w:bidi="hi-IN"/>
        </w:rPr>
        <w:t xml:space="preserve"> optimal global standards by maintaining professional requirements with proper execution.</w:t>
      </w:r>
    </w:p>
    <w:p w14:paraId="07E29469" w14:textId="77777777" w:rsidR="00197F7A" w:rsidRDefault="00197F7A">
      <w:pPr>
        <w:autoSpaceDE w:val="0"/>
        <w:autoSpaceDN w:val="0"/>
        <w:adjustRightInd w:val="0"/>
        <w:spacing w:after="0" w:line="240" w:lineRule="auto"/>
        <w:jc w:val="both"/>
        <w:rPr>
          <w:rFonts w:ascii="Verdana" w:eastAsia="Calibri" w:hAnsi="Verdana" w:cs="Verdana"/>
          <w:sz w:val="18"/>
          <w:szCs w:val="18"/>
          <w:lang w:val="en-US" w:eastAsia="en-US" w:bidi="hi-IN"/>
        </w:rPr>
      </w:pPr>
    </w:p>
    <w:p w14:paraId="1A642875" w14:textId="77777777" w:rsidR="00197F7A" w:rsidRDefault="00EF2C43">
      <w:pPr>
        <w:autoSpaceDE w:val="0"/>
        <w:autoSpaceDN w:val="0"/>
        <w:adjustRightInd w:val="0"/>
        <w:spacing w:after="0" w:line="240" w:lineRule="auto"/>
        <w:jc w:val="both"/>
        <w:rPr>
          <w:rFonts w:ascii="Verdana" w:eastAsia="Calibri" w:hAnsi="Verdana"/>
          <w:sz w:val="18"/>
          <w:szCs w:val="18"/>
          <w:lang w:val="en-US" w:eastAsia="en-US"/>
        </w:rPr>
      </w:pPr>
      <w:r>
        <w:rPr>
          <w:rFonts w:ascii="Verdana" w:eastAsia="Calibri" w:hAnsi="Verdana"/>
          <w:sz w:val="18"/>
          <w:szCs w:val="18"/>
          <w:lang w:val="en-US" w:eastAsia="en-US"/>
        </w:rPr>
        <w:t>5+ years experience in customer relationship and account management. Adept at marketing automation and Salesforce automation. Proven track record of reversing customer pain points, especially during checkout. Team-player and an enthusiastic go-getter. Outgoing individual with a pleasant personality.</w:t>
      </w:r>
    </w:p>
    <w:p w14:paraId="0F70DFB5" w14:textId="77777777" w:rsidR="00197F7A" w:rsidRDefault="00197F7A">
      <w:pPr>
        <w:autoSpaceDE w:val="0"/>
        <w:autoSpaceDN w:val="0"/>
        <w:adjustRightInd w:val="0"/>
        <w:spacing w:after="0" w:line="240" w:lineRule="auto"/>
        <w:jc w:val="both"/>
        <w:rPr>
          <w:rFonts w:ascii="Verdana" w:eastAsia="Calibri" w:hAnsi="Verdana"/>
          <w:sz w:val="18"/>
          <w:szCs w:val="18"/>
          <w:lang w:val="en-US" w:eastAsia="en-US"/>
        </w:rPr>
      </w:pPr>
    </w:p>
    <w:p w14:paraId="7842D600" w14:textId="77777777" w:rsidR="00197F7A" w:rsidRDefault="00EF2C43">
      <w:pPr>
        <w:autoSpaceDE w:val="0"/>
        <w:autoSpaceDN w:val="0"/>
        <w:adjustRightInd w:val="0"/>
        <w:spacing w:after="0" w:line="240" w:lineRule="auto"/>
        <w:jc w:val="both"/>
        <w:rPr>
          <w:rFonts w:ascii="Verdana" w:eastAsia="Calibri" w:hAnsi="Verdana" w:cs="Verdana"/>
          <w:sz w:val="18"/>
          <w:szCs w:val="18"/>
          <w:lang w:val="en-US" w:eastAsia="en-US" w:bidi="hi-IN"/>
        </w:rPr>
      </w:pPr>
      <w:r>
        <w:rPr>
          <w:rFonts w:ascii="Verdana" w:eastAsia="Calibri" w:hAnsi="Verdana"/>
          <w:sz w:val="18"/>
          <w:szCs w:val="18"/>
          <w:lang w:val="en-US" w:eastAsia="en-US"/>
        </w:rPr>
        <w:t>I have been experienced and worked as Acquisition Sales Manager Au Small Finance Bank Ltd. Relationship Manage HDFC Bank Ltd., Sales Manager, Axis Bank Ltd. Senior Executive, and executive JVL Agro Industries Ltd, Business Development Executive, Genxbio Health Sciences Pvt. Ltd.</w:t>
      </w:r>
    </w:p>
    <w:p w14:paraId="3718C77F" w14:textId="77777777" w:rsidR="00197F7A" w:rsidRDefault="00197F7A">
      <w:pPr>
        <w:autoSpaceDE w:val="0"/>
        <w:autoSpaceDN w:val="0"/>
        <w:adjustRightInd w:val="0"/>
        <w:spacing w:after="0" w:line="240" w:lineRule="auto"/>
        <w:jc w:val="both"/>
        <w:rPr>
          <w:rFonts w:ascii="Arial Narrow" w:hAnsi="Arial Narrow" w:cs="Arial Narrow"/>
          <w:b/>
          <w:bCs/>
          <w:sz w:val="19"/>
          <w:szCs w:val="19"/>
        </w:rPr>
      </w:pPr>
    </w:p>
    <w:tbl>
      <w:tblPr>
        <w:tblpPr w:leftFromText="180" w:rightFromText="180" w:vertAnchor="text" w:tblpY="1"/>
        <w:tblW w:w="1102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76"/>
        <w:gridCol w:w="204"/>
        <w:gridCol w:w="3835"/>
        <w:gridCol w:w="5609"/>
      </w:tblGrid>
      <w:tr w:rsidR="00197F7A" w14:paraId="33987204" w14:textId="77777777">
        <w:trPr>
          <w:trHeight w:val="303"/>
        </w:trPr>
        <w:tc>
          <w:tcPr>
            <w:tcW w:w="11024" w:type="dxa"/>
            <w:gridSpan w:val="4"/>
            <w:shd w:val="clear" w:color="000000" w:fill="DBDBDB"/>
            <w:noWrap/>
            <w:vAlign w:val="center"/>
          </w:tcPr>
          <w:p w14:paraId="4CAA129A" w14:textId="785CEA20" w:rsidR="00197F7A" w:rsidRDefault="00EF2C43">
            <w:pPr>
              <w:spacing w:after="0" w:line="240" w:lineRule="auto"/>
              <w:rPr>
                <w:b/>
                <w:bCs/>
              </w:rPr>
            </w:pPr>
            <w:r>
              <w:rPr>
                <w:b/>
                <w:bCs/>
                <w:sz w:val="24"/>
              </w:rPr>
              <w:t xml:space="preserve">EXPERIENCES </w:t>
            </w:r>
            <w:r w:rsidR="00C443EE">
              <w:rPr>
                <w:b/>
                <w:bCs/>
                <w:sz w:val="24"/>
              </w:rPr>
              <w:t>10 Years and 5 Months</w:t>
            </w:r>
          </w:p>
        </w:tc>
      </w:tr>
      <w:tr w:rsidR="00197F7A" w14:paraId="320CDBB2" w14:textId="77777777">
        <w:trPr>
          <w:trHeight w:val="1456"/>
        </w:trPr>
        <w:tc>
          <w:tcPr>
            <w:tcW w:w="1580" w:type="dxa"/>
            <w:gridSpan w:val="2"/>
            <w:shd w:val="clear" w:color="000000" w:fill="DBDBDB"/>
            <w:vAlign w:val="center"/>
          </w:tcPr>
          <w:p w14:paraId="7A5AD5A5" w14:textId="70894718" w:rsidR="00197F7A" w:rsidRDefault="00EF2C43">
            <w:pPr>
              <w:spacing w:after="0" w:line="240" w:lineRule="auto"/>
              <w:jc w:val="center"/>
              <w:rPr>
                <w:b/>
                <w:bCs/>
              </w:rPr>
            </w:pPr>
            <w:r>
              <w:rPr>
                <w:b/>
                <w:bCs/>
              </w:rPr>
              <w:t>Work</w:t>
            </w:r>
            <w:r>
              <w:rPr>
                <w:b/>
                <w:bCs/>
              </w:rPr>
              <w:br/>
              <w:t>Experience</w:t>
            </w:r>
            <w:r>
              <w:rPr>
                <w:b/>
                <w:bCs/>
              </w:rPr>
              <w:br/>
              <w:t>(</w:t>
            </w:r>
            <w:r w:rsidR="00957437">
              <w:rPr>
                <w:b/>
                <w:bCs/>
              </w:rPr>
              <w:t>3 Months</w:t>
            </w:r>
            <w:r>
              <w:rPr>
                <w:b/>
                <w:bCs/>
              </w:rPr>
              <w:t>)</w:t>
            </w:r>
          </w:p>
        </w:tc>
        <w:tc>
          <w:tcPr>
            <w:tcW w:w="9444" w:type="dxa"/>
            <w:gridSpan w:val="2"/>
            <w:shd w:val="clear" w:color="auto" w:fill="auto"/>
          </w:tcPr>
          <w:p w14:paraId="09C3251D" w14:textId="760AB27D" w:rsidR="00197F7A" w:rsidRDefault="00EF2C43">
            <w:pPr>
              <w:pStyle w:val="NoSpacing"/>
              <w:rPr>
                <w:rFonts w:cs="Times New RomanPSMT"/>
                <w:b/>
                <w:color w:val="000000"/>
              </w:rPr>
            </w:pPr>
            <w:r>
              <w:rPr>
                <w:rFonts w:cs="Times New RomanPSMT"/>
                <w:b/>
                <w:color w:val="000000"/>
              </w:rPr>
              <w:t>BP Securities Pvt Limited.</w:t>
            </w:r>
            <w:r>
              <w:rPr>
                <w:rFonts w:cs="Times New RomanPSMT"/>
                <w:b/>
                <w:color w:val="000000"/>
                <w:lang w:val="en-US"/>
              </w:rPr>
              <w:t xml:space="preserve"> (</w:t>
            </w:r>
            <w:r>
              <w:rPr>
                <w:rFonts w:cs="Times New RomanPSMT"/>
                <w:b/>
                <w:color w:val="000000"/>
              </w:rPr>
              <w:t xml:space="preserve"> Instant Funds</w:t>
            </w:r>
            <w:r>
              <w:rPr>
                <w:rFonts w:cs="Times New RomanPSMT"/>
                <w:b/>
                <w:color w:val="000000"/>
                <w:lang w:val="en-US"/>
              </w:rPr>
              <w:t xml:space="preserve"> )</w:t>
            </w:r>
            <w:r w:rsidR="00007E7F">
              <w:rPr>
                <w:rFonts w:cs="Times New RomanPSMT"/>
                <w:b/>
                <w:color w:val="000000"/>
                <w:lang w:val="en-US"/>
              </w:rPr>
              <w:t>: Start up</w:t>
            </w:r>
            <w:r>
              <w:rPr>
                <w:rFonts w:cs="Times New RomanPSMT"/>
                <w:b/>
                <w:color w:val="000000"/>
              </w:rPr>
              <w:t xml:space="preserve">                                  </w:t>
            </w:r>
            <w:r>
              <w:rPr>
                <w:rFonts w:cs="Times New RomanPSMT"/>
                <w:b/>
                <w:color w:val="000000"/>
                <w:lang w:val="en-US"/>
              </w:rPr>
              <w:t xml:space="preserve">        </w:t>
            </w:r>
            <w:r w:rsidR="00A1541A">
              <w:rPr>
                <w:rFonts w:cs="Times New RomanPSMT"/>
                <w:b/>
                <w:color w:val="000000"/>
                <w:lang w:val="en-US"/>
              </w:rPr>
              <w:t>April</w:t>
            </w:r>
            <w:r>
              <w:rPr>
                <w:rFonts w:cs="Times New RomanPSMT"/>
                <w:b/>
                <w:color w:val="000000"/>
              </w:rPr>
              <w:t xml:space="preserve"> 2024- Till </w:t>
            </w:r>
            <w:r w:rsidR="00A1541A">
              <w:rPr>
                <w:rFonts w:cs="Times New RomanPSMT"/>
                <w:b/>
                <w:color w:val="000000"/>
              </w:rPr>
              <w:t>July 2024</w:t>
            </w:r>
          </w:p>
          <w:p w14:paraId="1E737AEA" w14:textId="149C43A2" w:rsidR="00197F7A" w:rsidRDefault="00EF2C43">
            <w:pPr>
              <w:pStyle w:val="NoSpacing"/>
              <w:rPr>
                <w:rFonts w:cs="Times New RomanPSMT"/>
                <w:b/>
                <w:bCs/>
                <w:color w:val="000000"/>
                <w:lang w:val="en-US"/>
              </w:rPr>
            </w:pPr>
            <w:r>
              <w:rPr>
                <w:rFonts w:cs="Times New RomanPSMT"/>
                <w:b/>
                <w:bCs/>
                <w:color w:val="000000"/>
              </w:rPr>
              <w:t>Designation: Team Leader</w:t>
            </w:r>
            <w:r>
              <w:rPr>
                <w:rFonts w:cs="Times New RomanPSMT"/>
                <w:b/>
                <w:bCs/>
                <w:color w:val="000000"/>
                <w:lang w:val="en-US"/>
              </w:rPr>
              <w:t xml:space="preserve"> (Tele-callers)</w:t>
            </w:r>
            <w:r w:rsidR="00D46AC2">
              <w:rPr>
                <w:rFonts w:cs="Times New RomanPSMT"/>
                <w:b/>
                <w:bCs/>
                <w:color w:val="000000"/>
                <w:lang w:val="en-US"/>
              </w:rPr>
              <w:t xml:space="preserve"> + 15 Agents</w:t>
            </w:r>
          </w:p>
          <w:p w14:paraId="4F3F3162" w14:textId="77777777" w:rsidR="00197F7A" w:rsidRDefault="00EF2C43">
            <w:pPr>
              <w:pStyle w:val="NoSpacing"/>
              <w:rPr>
                <w:rFonts w:cs="Times New RomanPSMT"/>
                <w:b/>
                <w:color w:val="000000"/>
              </w:rPr>
            </w:pPr>
            <w:r>
              <w:rPr>
                <w:rFonts w:cs="Times New RomanPSMT"/>
                <w:b/>
                <w:color w:val="000000"/>
              </w:rPr>
              <w:t>Job Assignments:</w:t>
            </w:r>
          </w:p>
          <w:p w14:paraId="4656564A" w14:textId="77777777" w:rsidR="00197F7A" w:rsidRPr="000B15E1" w:rsidRDefault="00EF2C43">
            <w:pPr>
              <w:pStyle w:val="NoSpacing"/>
              <w:widowControl w:val="0"/>
              <w:numPr>
                <w:ilvl w:val="0"/>
                <w:numId w:val="1"/>
              </w:numPr>
              <w:autoSpaceDE w:val="0"/>
              <w:autoSpaceDN w:val="0"/>
              <w:adjustRightInd w:val="0"/>
              <w:snapToGrid w:val="0"/>
              <w:rPr>
                <w:rFonts w:cs="Times New RomanPSMT"/>
                <w:bCs/>
                <w:color w:val="000000"/>
              </w:rPr>
            </w:pPr>
            <w:r w:rsidRPr="000B15E1">
              <w:rPr>
                <w:rFonts w:cs="Times New RomanPSMT"/>
                <w:bCs/>
                <w:color w:val="000000"/>
              </w:rPr>
              <w:t>Sales Expertise: Utilize your extensive sales experience to provide guidance, coaching, and mentorship to the telesales team. Share best practices, sales techniques, and product knowledge to help the team meet and exceed sales targets.</w:t>
            </w:r>
          </w:p>
          <w:p w14:paraId="79393EFA" w14:textId="77777777" w:rsidR="00197F7A" w:rsidRPr="000B15E1" w:rsidRDefault="00EF2C43">
            <w:pPr>
              <w:pStyle w:val="NoSpacing"/>
              <w:widowControl w:val="0"/>
              <w:numPr>
                <w:ilvl w:val="0"/>
                <w:numId w:val="1"/>
              </w:numPr>
              <w:autoSpaceDE w:val="0"/>
              <w:autoSpaceDN w:val="0"/>
              <w:adjustRightInd w:val="0"/>
              <w:snapToGrid w:val="0"/>
              <w:rPr>
                <w:rFonts w:cs="Times New RomanPSMT"/>
                <w:bCs/>
                <w:color w:val="000000"/>
              </w:rPr>
            </w:pPr>
            <w:r w:rsidRPr="000B15E1">
              <w:rPr>
                <w:rFonts w:cs="Times New RomanPSMT"/>
                <w:bCs/>
                <w:color w:val="000000"/>
              </w:rPr>
              <w:t>Pressure Handling: Demonstrate your ability to work effectively under pressure. Ensure the team remains focused and productive even during peak demand periods. Implement strategies to manage stress and maintain a high level of team performance.</w:t>
            </w:r>
          </w:p>
          <w:p w14:paraId="243204D1" w14:textId="77777777" w:rsidR="00197F7A" w:rsidRPr="000B15E1" w:rsidRDefault="00EF2C43">
            <w:pPr>
              <w:pStyle w:val="NoSpacing"/>
              <w:widowControl w:val="0"/>
              <w:numPr>
                <w:ilvl w:val="0"/>
                <w:numId w:val="1"/>
              </w:numPr>
              <w:autoSpaceDE w:val="0"/>
              <w:autoSpaceDN w:val="0"/>
              <w:adjustRightInd w:val="0"/>
              <w:snapToGrid w:val="0"/>
              <w:rPr>
                <w:rFonts w:cs="Times New RomanPSMT"/>
                <w:bCs/>
                <w:color w:val="000000"/>
              </w:rPr>
            </w:pPr>
            <w:r w:rsidRPr="000B15E1">
              <w:rPr>
                <w:rFonts w:cs="Times New RomanPSMT"/>
                <w:bCs/>
                <w:color w:val="000000"/>
              </w:rPr>
              <w:t>Sales Opportunity Identification: Continuously assess the market and identify new sales opportunities.</w:t>
            </w:r>
          </w:p>
          <w:p w14:paraId="2DEF937A" w14:textId="77777777" w:rsidR="00197F7A" w:rsidRPr="000B15E1" w:rsidRDefault="00EF2C43">
            <w:pPr>
              <w:pStyle w:val="NoSpacing"/>
              <w:widowControl w:val="0"/>
              <w:numPr>
                <w:ilvl w:val="0"/>
                <w:numId w:val="1"/>
              </w:numPr>
              <w:autoSpaceDE w:val="0"/>
              <w:autoSpaceDN w:val="0"/>
              <w:adjustRightInd w:val="0"/>
              <w:snapToGrid w:val="0"/>
              <w:rPr>
                <w:rFonts w:cs="Times New RomanPSMT"/>
                <w:bCs/>
                <w:color w:val="000000"/>
              </w:rPr>
            </w:pPr>
            <w:r w:rsidRPr="000B15E1">
              <w:rPr>
                <w:rFonts w:cs="Times New RomanPSMT"/>
                <w:bCs/>
                <w:color w:val="000000"/>
              </w:rPr>
              <w:t>Develop strategies to capitalize on these opportunities, such as targeting specific customer segments or introducing new products/services.</w:t>
            </w:r>
          </w:p>
          <w:p w14:paraId="5AF98915" w14:textId="77777777" w:rsidR="00197F7A" w:rsidRDefault="00EF2C43">
            <w:pPr>
              <w:pStyle w:val="NoSpacing"/>
              <w:widowControl w:val="0"/>
              <w:numPr>
                <w:ilvl w:val="0"/>
                <w:numId w:val="1"/>
              </w:numPr>
              <w:autoSpaceDE w:val="0"/>
              <w:autoSpaceDN w:val="0"/>
              <w:adjustRightInd w:val="0"/>
              <w:snapToGrid w:val="0"/>
              <w:rPr>
                <w:rFonts w:cs="Times New RomanPSMT"/>
                <w:b/>
                <w:color w:val="000000"/>
              </w:rPr>
            </w:pPr>
            <w:r w:rsidRPr="000B15E1">
              <w:rPr>
                <w:rFonts w:cs="Times New RomanPSMT"/>
                <w:bCs/>
                <w:color w:val="000000"/>
              </w:rPr>
              <w:t>Data Analysis with MS-Excel: Utilize MS-Excel to analyze sales data, track team performance, and generate reports. Extract valuable insights from data to make informed decisions, optimize processes, and improve sales strategies.</w:t>
            </w:r>
          </w:p>
        </w:tc>
      </w:tr>
      <w:tr w:rsidR="00197F7A" w14:paraId="040DD939" w14:textId="77777777">
        <w:trPr>
          <w:trHeight w:val="1456"/>
        </w:trPr>
        <w:tc>
          <w:tcPr>
            <w:tcW w:w="1580" w:type="dxa"/>
            <w:gridSpan w:val="2"/>
            <w:shd w:val="clear" w:color="000000" w:fill="DBDBDB"/>
            <w:vAlign w:val="center"/>
          </w:tcPr>
          <w:p w14:paraId="3255192D" w14:textId="3AC101BE" w:rsidR="00197F7A" w:rsidRDefault="00EF2C43">
            <w:pPr>
              <w:spacing w:after="0" w:line="240" w:lineRule="auto"/>
              <w:jc w:val="center"/>
              <w:rPr>
                <w:b/>
                <w:bCs/>
              </w:rPr>
            </w:pPr>
            <w:r>
              <w:rPr>
                <w:b/>
                <w:bCs/>
              </w:rPr>
              <w:t>Work</w:t>
            </w:r>
            <w:r>
              <w:rPr>
                <w:b/>
                <w:bCs/>
              </w:rPr>
              <w:br/>
              <w:t>Experience</w:t>
            </w:r>
            <w:r>
              <w:rPr>
                <w:b/>
                <w:bCs/>
              </w:rPr>
              <w:br/>
              <w:t>(</w:t>
            </w:r>
            <w:r w:rsidR="005E7C06">
              <w:rPr>
                <w:b/>
                <w:bCs/>
              </w:rPr>
              <w:t xml:space="preserve">1 Year &amp; </w:t>
            </w:r>
            <w:r w:rsidR="008F51F0">
              <w:rPr>
                <w:b/>
                <w:bCs/>
              </w:rPr>
              <w:t>8</w:t>
            </w:r>
            <w:r w:rsidR="005E7C06">
              <w:rPr>
                <w:b/>
                <w:bCs/>
              </w:rPr>
              <w:t xml:space="preserve"> Months </w:t>
            </w:r>
            <w:r>
              <w:rPr>
                <w:b/>
                <w:bCs/>
              </w:rPr>
              <w:t>)</w:t>
            </w:r>
          </w:p>
        </w:tc>
        <w:tc>
          <w:tcPr>
            <w:tcW w:w="9444" w:type="dxa"/>
            <w:gridSpan w:val="2"/>
            <w:shd w:val="clear" w:color="auto" w:fill="auto"/>
          </w:tcPr>
          <w:p w14:paraId="05B3A134" w14:textId="76CD3194" w:rsidR="00197F7A" w:rsidRDefault="009C3987">
            <w:pPr>
              <w:pStyle w:val="NoSpacing"/>
              <w:widowControl w:val="0"/>
              <w:autoSpaceDE w:val="0"/>
              <w:autoSpaceDN w:val="0"/>
              <w:adjustRightInd w:val="0"/>
              <w:snapToGrid w:val="0"/>
              <w:rPr>
                <w:rFonts w:cs="Times New RomanPSMT"/>
                <w:color w:val="000000"/>
              </w:rPr>
            </w:pPr>
            <w:r>
              <w:rPr>
                <w:rFonts w:cs="Times New RomanPSMT"/>
                <w:b/>
                <w:color w:val="000000"/>
              </w:rPr>
              <w:t>Aspire Ladders</w:t>
            </w:r>
            <w:r w:rsidR="00C35D41">
              <w:rPr>
                <w:rFonts w:cs="Times New RomanPSMT"/>
                <w:b/>
                <w:color w:val="000000"/>
              </w:rPr>
              <w:t xml:space="preserve"> </w:t>
            </w:r>
            <w:r>
              <w:rPr>
                <w:rFonts w:cs="Times New RomanPSMT"/>
                <w:b/>
                <w:color w:val="000000"/>
              </w:rPr>
              <w:t>(Start UP</w:t>
            </w:r>
            <w:r w:rsidR="00EF2C43">
              <w:rPr>
                <w:rFonts w:cs="Times New RomanPSMT"/>
                <w:b/>
                <w:color w:val="000000"/>
              </w:rPr>
              <w:t>)</w:t>
            </w:r>
            <w:r w:rsidR="00124C2D">
              <w:rPr>
                <w:rFonts w:cs="Times New RomanPSMT"/>
                <w:b/>
                <w:color w:val="000000"/>
              </w:rPr>
              <w:t xml:space="preserve">.                                      </w:t>
            </w:r>
            <w:r w:rsidR="00EF2C43">
              <w:rPr>
                <w:rFonts w:cs="Times New RomanPSMT"/>
                <w:b/>
                <w:color w:val="000000"/>
              </w:rPr>
              <w:t xml:space="preserve">                                        August 2022-</w:t>
            </w:r>
            <w:r w:rsidR="00675EED">
              <w:rPr>
                <w:rFonts w:cs="Times New RomanPSMT"/>
                <w:b/>
                <w:color w:val="000000"/>
              </w:rPr>
              <w:t xml:space="preserve"> March</w:t>
            </w:r>
            <w:r w:rsidR="00EF2C43">
              <w:rPr>
                <w:rFonts w:cs="Times New RomanPSMT"/>
                <w:b/>
                <w:color w:val="000000"/>
              </w:rPr>
              <w:t xml:space="preserve"> 2024</w:t>
            </w:r>
          </w:p>
          <w:p w14:paraId="573BF0CD" w14:textId="77777777" w:rsidR="00197F7A" w:rsidRDefault="00EF2C43">
            <w:pPr>
              <w:pStyle w:val="NoSpacing"/>
              <w:widowControl w:val="0"/>
              <w:autoSpaceDE w:val="0"/>
              <w:autoSpaceDN w:val="0"/>
              <w:adjustRightInd w:val="0"/>
              <w:snapToGrid w:val="0"/>
              <w:rPr>
                <w:b/>
                <w:bCs/>
                <w:sz w:val="20"/>
                <w:szCs w:val="20"/>
              </w:rPr>
            </w:pPr>
            <w:r>
              <w:rPr>
                <w:b/>
                <w:bCs/>
                <w:sz w:val="20"/>
                <w:szCs w:val="20"/>
              </w:rPr>
              <w:t>Designation: Freelance Recruiter</w:t>
            </w:r>
          </w:p>
          <w:p w14:paraId="3191C90E" w14:textId="77777777" w:rsidR="00197F7A" w:rsidRDefault="00EF2C43">
            <w:pPr>
              <w:pStyle w:val="NoSpacing"/>
              <w:widowControl w:val="0"/>
              <w:autoSpaceDE w:val="0"/>
              <w:autoSpaceDN w:val="0"/>
              <w:adjustRightInd w:val="0"/>
              <w:snapToGrid w:val="0"/>
              <w:rPr>
                <w:rFonts w:asciiTheme="minorHAnsi" w:hAnsiTheme="minorHAnsi" w:cstheme="minorHAnsi"/>
                <w:color w:val="000000"/>
                <w:sz w:val="20"/>
                <w:szCs w:val="20"/>
              </w:rPr>
            </w:pPr>
            <w:r>
              <w:rPr>
                <w:b/>
                <w:sz w:val="20"/>
                <w:szCs w:val="20"/>
              </w:rPr>
              <w:t>Job Assignments:</w:t>
            </w:r>
          </w:p>
          <w:p w14:paraId="40DAFD18" w14:textId="77777777" w:rsidR="00197F7A" w:rsidRDefault="00EF2C43">
            <w:pPr>
              <w:pStyle w:val="ListParagraph"/>
              <w:numPr>
                <w:ilvl w:val="0"/>
                <w:numId w:val="1"/>
              </w:numPr>
              <w:shd w:val="clear" w:color="auto" w:fill="FFFFFF"/>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To manage and schedule interview as per requisite.</w:t>
            </w:r>
          </w:p>
          <w:p w14:paraId="2C2C67D9" w14:textId="77777777" w:rsidR="00197F7A" w:rsidRDefault="00EF2C43">
            <w:pPr>
              <w:pStyle w:val="ListParagraph"/>
              <w:numPr>
                <w:ilvl w:val="0"/>
                <w:numId w:val="1"/>
              </w:numPr>
              <w:shd w:val="clear" w:color="auto" w:fill="FFFFFF"/>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Do mining about employable employees search on various explorer.</w:t>
            </w:r>
          </w:p>
          <w:p w14:paraId="3E98B969" w14:textId="77777777" w:rsidR="00197F7A" w:rsidRDefault="00EF2C43">
            <w:pPr>
              <w:pStyle w:val="ListParagraph"/>
              <w:numPr>
                <w:ilvl w:val="0"/>
                <w:numId w:val="1"/>
              </w:numPr>
              <w:shd w:val="clear" w:color="auto" w:fill="FFFFFF"/>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Delivering consistent success in achieving all the hiring targets and objectives.</w:t>
            </w:r>
          </w:p>
        </w:tc>
      </w:tr>
      <w:tr w:rsidR="00197F7A" w14:paraId="488D7A5E" w14:textId="77777777">
        <w:trPr>
          <w:trHeight w:val="1456"/>
        </w:trPr>
        <w:tc>
          <w:tcPr>
            <w:tcW w:w="1580" w:type="dxa"/>
            <w:gridSpan w:val="2"/>
            <w:shd w:val="clear" w:color="000000" w:fill="DBDBDB"/>
            <w:vAlign w:val="center"/>
          </w:tcPr>
          <w:p w14:paraId="22531EA6" w14:textId="77777777" w:rsidR="00197F7A" w:rsidRDefault="00EF2C43">
            <w:pPr>
              <w:spacing w:after="0" w:line="240" w:lineRule="auto"/>
              <w:jc w:val="center"/>
              <w:rPr>
                <w:b/>
                <w:bCs/>
              </w:rPr>
            </w:pPr>
            <w:r>
              <w:rPr>
                <w:b/>
                <w:bCs/>
              </w:rPr>
              <w:t>Work</w:t>
            </w:r>
            <w:r>
              <w:rPr>
                <w:b/>
                <w:bCs/>
              </w:rPr>
              <w:br/>
              <w:t>Experience</w:t>
            </w:r>
            <w:r>
              <w:rPr>
                <w:b/>
                <w:bCs/>
              </w:rPr>
              <w:br/>
              <w:t>(9 Months)</w:t>
            </w:r>
          </w:p>
        </w:tc>
        <w:tc>
          <w:tcPr>
            <w:tcW w:w="9444" w:type="dxa"/>
            <w:gridSpan w:val="2"/>
            <w:shd w:val="clear" w:color="auto" w:fill="auto"/>
          </w:tcPr>
          <w:p w14:paraId="69CB8FF5" w14:textId="77777777" w:rsidR="00197F7A" w:rsidRDefault="00EF2C43">
            <w:pPr>
              <w:pStyle w:val="NoSpacing"/>
              <w:widowControl w:val="0"/>
              <w:autoSpaceDE w:val="0"/>
              <w:autoSpaceDN w:val="0"/>
              <w:adjustRightInd w:val="0"/>
              <w:snapToGrid w:val="0"/>
              <w:rPr>
                <w:rFonts w:cs="Times New RomanPSMT"/>
                <w:color w:val="000000"/>
              </w:rPr>
            </w:pPr>
            <w:r>
              <w:rPr>
                <w:rFonts w:cs="Times New RomanPSMT"/>
                <w:b/>
                <w:color w:val="000000"/>
              </w:rPr>
              <w:t xml:space="preserve">AU Small Finance Bank Ltd.                                                                                     </w:t>
            </w:r>
            <w:r>
              <w:rPr>
                <w:rFonts w:cs="Times New RomanPSMT"/>
                <w:bCs/>
                <w:color w:val="000000"/>
              </w:rPr>
              <w:t>November</w:t>
            </w:r>
            <w:r>
              <w:rPr>
                <w:rFonts w:cs="Times New RomanPSMT"/>
                <w:color w:val="000000"/>
              </w:rPr>
              <w:t>, 2021- July 2022</w:t>
            </w:r>
          </w:p>
          <w:p w14:paraId="415E990C" w14:textId="77777777" w:rsidR="00197F7A" w:rsidRDefault="00EF2C43">
            <w:pPr>
              <w:pStyle w:val="NoSpacing"/>
              <w:widowControl w:val="0"/>
              <w:autoSpaceDE w:val="0"/>
              <w:autoSpaceDN w:val="0"/>
              <w:adjustRightInd w:val="0"/>
              <w:snapToGrid w:val="0"/>
              <w:rPr>
                <w:b/>
                <w:bCs/>
                <w:sz w:val="20"/>
                <w:szCs w:val="20"/>
              </w:rPr>
            </w:pPr>
            <w:r>
              <w:rPr>
                <w:b/>
                <w:bCs/>
                <w:sz w:val="20"/>
                <w:szCs w:val="20"/>
              </w:rPr>
              <w:t>Designation: Sales Acquisition Manager</w:t>
            </w:r>
          </w:p>
          <w:p w14:paraId="6522428A" w14:textId="77777777" w:rsidR="00197F7A" w:rsidRDefault="00EF2C43">
            <w:pPr>
              <w:pStyle w:val="NoSpacing"/>
              <w:widowControl w:val="0"/>
              <w:autoSpaceDE w:val="0"/>
              <w:autoSpaceDN w:val="0"/>
              <w:adjustRightInd w:val="0"/>
              <w:snapToGrid w:val="0"/>
              <w:rPr>
                <w:rFonts w:asciiTheme="minorHAnsi" w:hAnsiTheme="minorHAnsi" w:cstheme="minorHAnsi"/>
                <w:color w:val="000000"/>
                <w:sz w:val="20"/>
                <w:szCs w:val="20"/>
              </w:rPr>
            </w:pPr>
            <w:r>
              <w:rPr>
                <w:b/>
                <w:sz w:val="20"/>
                <w:szCs w:val="20"/>
              </w:rPr>
              <w:t>Job Assignments:</w:t>
            </w:r>
          </w:p>
          <w:p w14:paraId="6E5F9886" w14:textId="77777777" w:rsidR="00197F7A" w:rsidRDefault="00EF2C43">
            <w:pPr>
              <w:pStyle w:val="ListParagraph"/>
              <w:numPr>
                <w:ilvl w:val="0"/>
                <w:numId w:val="1"/>
              </w:numPr>
              <w:shd w:val="clear" w:color="auto" w:fill="FFFFFF"/>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To empanel DSA, Channel partner, CA across region.</w:t>
            </w:r>
          </w:p>
          <w:p w14:paraId="646B3833" w14:textId="77777777" w:rsidR="00197F7A" w:rsidRDefault="00EF2C43">
            <w:pPr>
              <w:pStyle w:val="ListParagraph"/>
              <w:numPr>
                <w:ilvl w:val="0"/>
                <w:numId w:val="1"/>
              </w:numPr>
              <w:shd w:val="clear" w:color="auto" w:fill="FFFFFF"/>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Conduct meeting and activities on various aspects of banking and update product. </w:t>
            </w:r>
          </w:p>
          <w:p w14:paraId="0057EF8C" w14:textId="77777777" w:rsidR="00197F7A" w:rsidRDefault="00EF2C43">
            <w:pPr>
              <w:pStyle w:val="NoSpacing"/>
              <w:widowControl w:val="0"/>
              <w:autoSpaceDE w:val="0"/>
              <w:autoSpaceDN w:val="0"/>
              <w:adjustRightInd w:val="0"/>
              <w:snapToGrid w:val="0"/>
              <w:rPr>
                <w:rFonts w:cs="Times New RomanPSMT"/>
                <w:b/>
                <w:color w:val="000000"/>
              </w:rPr>
            </w:pPr>
            <w:r>
              <w:rPr>
                <w:rFonts w:asciiTheme="minorHAnsi" w:hAnsiTheme="minorHAnsi" w:cstheme="minorHAnsi"/>
                <w:color w:val="000000"/>
                <w:sz w:val="20"/>
                <w:szCs w:val="20"/>
              </w:rPr>
              <w:t>To manage leads under secured loan products for Working Capital Loan, and other cross sell like Insurance, CASA.</w:t>
            </w:r>
          </w:p>
        </w:tc>
      </w:tr>
      <w:tr w:rsidR="00197F7A" w14:paraId="3926B7DC" w14:textId="77777777">
        <w:trPr>
          <w:trHeight w:val="1456"/>
        </w:trPr>
        <w:tc>
          <w:tcPr>
            <w:tcW w:w="1580" w:type="dxa"/>
            <w:gridSpan w:val="2"/>
            <w:shd w:val="clear" w:color="000000" w:fill="DBDBDB"/>
            <w:vAlign w:val="center"/>
          </w:tcPr>
          <w:p w14:paraId="769C3DF1" w14:textId="77777777" w:rsidR="00197F7A" w:rsidRDefault="00EF2C43">
            <w:pPr>
              <w:spacing w:after="0" w:line="240" w:lineRule="auto"/>
              <w:jc w:val="center"/>
              <w:rPr>
                <w:b/>
                <w:bCs/>
              </w:rPr>
            </w:pPr>
            <w:r>
              <w:rPr>
                <w:b/>
                <w:bCs/>
              </w:rPr>
              <w:t>Work</w:t>
            </w:r>
            <w:r>
              <w:rPr>
                <w:b/>
                <w:bCs/>
              </w:rPr>
              <w:br/>
              <w:t>Experience</w:t>
            </w:r>
            <w:r>
              <w:rPr>
                <w:b/>
                <w:bCs/>
              </w:rPr>
              <w:br/>
              <w:t>(5 Months)</w:t>
            </w:r>
          </w:p>
        </w:tc>
        <w:tc>
          <w:tcPr>
            <w:tcW w:w="9444" w:type="dxa"/>
            <w:gridSpan w:val="2"/>
            <w:shd w:val="clear" w:color="auto" w:fill="auto"/>
          </w:tcPr>
          <w:p w14:paraId="63012DF3" w14:textId="77777777" w:rsidR="00197F7A" w:rsidRDefault="00EF2C43">
            <w:pPr>
              <w:pStyle w:val="NoSpacing"/>
              <w:widowControl w:val="0"/>
              <w:autoSpaceDE w:val="0"/>
              <w:autoSpaceDN w:val="0"/>
              <w:adjustRightInd w:val="0"/>
              <w:snapToGrid w:val="0"/>
              <w:rPr>
                <w:rFonts w:cs="Times New RomanPSMT"/>
                <w:color w:val="000000"/>
              </w:rPr>
            </w:pPr>
            <w:r>
              <w:rPr>
                <w:rFonts w:cs="Times New RomanPSMT"/>
                <w:b/>
                <w:color w:val="000000"/>
              </w:rPr>
              <w:t xml:space="preserve">HDFC Bank Ltd.                                                                                                             </w:t>
            </w:r>
            <w:r>
              <w:rPr>
                <w:rFonts w:cs="Times New RomanPSMT"/>
                <w:bCs/>
                <w:color w:val="000000"/>
              </w:rPr>
              <w:t>June</w:t>
            </w:r>
            <w:r>
              <w:rPr>
                <w:rFonts w:cs="Times New RomanPSMT"/>
                <w:color w:val="000000"/>
              </w:rPr>
              <w:t>, 2021- October 2021</w:t>
            </w:r>
          </w:p>
          <w:p w14:paraId="3F4CB698" w14:textId="77777777" w:rsidR="00197F7A" w:rsidRDefault="00EF2C43">
            <w:pPr>
              <w:pStyle w:val="NoSpacing"/>
              <w:widowControl w:val="0"/>
              <w:autoSpaceDE w:val="0"/>
              <w:autoSpaceDN w:val="0"/>
              <w:adjustRightInd w:val="0"/>
              <w:snapToGrid w:val="0"/>
              <w:rPr>
                <w:b/>
                <w:bCs/>
                <w:sz w:val="20"/>
                <w:szCs w:val="20"/>
              </w:rPr>
            </w:pPr>
            <w:r>
              <w:rPr>
                <w:b/>
                <w:bCs/>
                <w:sz w:val="20"/>
                <w:szCs w:val="20"/>
              </w:rPr>
              <w:t>Designation: Relationship Manager</w:t>
            </w:r>
          </w:p>
          <w:p w14:paraId="7D05AD99" w14:textId="77777777" w:rsidR="00197F7A" w:rsidRDefault="00EF2C43">
            <w:pPr>
              <w:pStyle w:val="NoSpacing"/>
              <w:widowControl w:val="0"/>
              <w:autoSpaceDE w:val="0"/>
              <w:autoSpaceDN w:val="0"/>
              <w:adjustRightInd w:val="0"/>
              <w:snapToGrid w:val="0"/>
              <w:rPr>
                <w:rFonts w:asciiTheme="minorHAnsi" w:hAnsiTheme="minorHAnsi" w:cstheme="minorHAnsi"/>
                <w:color w:val="000000"/>
                <w:sz w:val="20"/>
                <w:szCs w:val="20"/>
              </w:rPr>
            </w:pPr>
            <w:r>
              <w:rPr>
                <w:b/>
                <w:sz w:val="20"/>
                <w:szCs w:val="20"/>
              </w:rPr>
              <w:t>Job Assignments:</w:t>
            </w:r>
          </w:p>
          <w:p w14:paraId="5DE1B241" w14:textId="77777777" w:rsidR="00197F7A" w:rsidRDefault="00EF2C43">
            <w:pPr>
              <w:pStyle w:val="ListParagraph"/>
              <w:numPr>
                <w:ilvl w:val="0"/>
                <w:numId w:val="1"/>
              </w:numPr>
              <w:shd w:val="clear" w:color="auto" w:fill="FFFFFF"/>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To coordinate with branch banking team for providing best services to customers.</w:t>
            </w:r>
          </w:p>
          <w:p w14:paraId="36804234" w14:textId="77777777" w:rsidR="00197F7A" w:rsidRDefault="00EF2C43">
            <w:pPr>
              <w:pStyle w:val="ListParagraph"/>
              <w:numPr>
                <w:ilvl w:val="0"/>
                <w:numId w:val="1"/>
              </w:numPr>
              <w:shd w:val="clear" w:color="auto" w:fill="FFFFFF"/>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Conduct meeting and activities on various aspects of banking and update product. </w:t>
            </w:r>
          </w:p>
          <w:p w14:paraId="71788F84" w14:textId="77777777" w:rsidR="00197F7A" w:rsidRDefault="00EF2C43">
            <w:pPr>
              <w:pStyle w:val="ListParagraph"/>
              <w:numPr>
                <w:ilvl w:val="0"/>
                <w:numId w:val="1"/>
              </w:numPr>
              <w:shd w:val="clear" w:color="auto" w:fill="FFFFFF"/>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To manage leads under secured loan products for Working Capital Loan and other cross sell like Insurance, CASA.</w:t>
            </w:r>
          </w:p>
        </w:tc>
      </w:tr>
      <w:tr w:rsidR="00197F7A" w14:paraId="57C1884A" w14:textId="77777777">
        <w:trPr>
          <w:trHeight w:val="1456"/>
        </w:trPr>
        <w:tc>
          <w:tcPr>
            <w:tcW w:w="1580" w:type="dxa"/>
            <w:gridSpan w:val="2"/>
            <w:shd w:val="clear" w:color="000000" w:fill="DBDBDB"/>
            <w:vAlign w:val="center"/>
          </w:tcPr>
          <w:p w14:paraId="1D6844F9" w14:textId="27284F5B" w:rsidR="00197F7A" w:rsidRDefault="00EF2C43">
            <w:pPr>
              <w:spacing w:after="0" w:line="240" w:lineRule="auto"/>
              <w:jc w:val="center"/>
              <w:rPr>
                <w:b/>
                <w:bCs/>
              </w:rPr>
            </w:pPr>
            <w:r>
              <w:rPr>
                <w:b/>
                <w:bCs/>
              </w:rPr>
              <w:t>Work</w:t>
            </w:r>
            <w:r>
              <w:rPr>
                <w:b/>
                <w:bCs/>
              </w:rPr>
              <w:br/>
              <w:t>Experience</w:t>
            </w:r>
            <w:r>
              <w:rPr>
                <w:b/>
                <w:bCs/>
              </w:rPr>
              <w:br/>
              <w:t>(</w:t>
            </w:r>
            <w:r w:rsidR="00D7589B">
              <w:rPr>
                <w:b/>
                <w:bCs/>
              </w:rPr>
              <w:t xml:space="preserve">3 Years &amp; 7 </w:t>
            </w:r>
            <w:r w:rsidR="00255C04">
              <w:rPr>
                <w:b/>
                <w:bCs/>
              </w:rPr>
              <w:t>Months</w:t>
            </w:r>
            <w:r>
              <w:rPr>
                <w:b/>
                <w:bCs/>
              </w:rPr>
              <w:t>)</w:t>
            </w:r>
          </w:p>
        </w:tc>
        <w:tc>
          <w:tcPr>
            <w:tcW w:w="9444" w:type="dxa"/>
            <w:gridSpan w:val="2"/>
            <w:shd w:val="clear" w:color="auto" w:fill="auto"/>
          </w:tcPr>
          <w:p w14:paraId="442AB3F6" w14:textId="77777777" w:rsidR="00197F7A" w:rsidRDefault="00EF2C43">
            <w:pPr>
              <w:pStyle w:val="NoSpacing"/>
              <w:widowControl w:val="0"/>
              <w:autoSpaceDE w:val="0"/>
              <w:autoSpaceDN w:val="0"/>
              <w:adjustRightInd w:val="0"/>
              <w:snapToGrid w:val="0"/>
              <w:rPr>
                <w:rFonts w:cs="Times New RomanPSMT"/>
                <w:color w:val="000000"/>
              </w:rPr>
            </w:pPr>
            <w:r>
              <w:rPr>
                <w:rFonts w:cs="Times New RomanPSMT"/>
                <w:b/>
                <w:color w:val="000000"/>
              </w:rPr>
              <w:t xml:space="preserve">Axis Bank Ltd.                                                                                                    </w:t>
            </w:r>
            <w:r>
              <w:rPr>
                <w:rFonts w:cs="Times New RomanPSMT"/>
                <w:bCs/>
                <w:color w:val="000000"/>
              </w:rPr>
              <w:t xml:space="preserve"> September</w:t>
            </w:r>
            <w:r>
              <w:rPr>
                <w:rFonts w:cs="Times New RomanPSMT"/>
                <w:color w:val="000000"/>
              </w:rPr>
              <w:t>, 2017- March 2021</w:t>
            </w:r>
          </w:p>
          <w:p w14:paraId="3546C45A" w14:textId="77777777" w:rsidR="00197F7A" w:rsidRDefault="00EF2C43">
            <w:pPr>
              <w:pStyle w:val="NoSpacing"/>
              <w:widowControl w:val="0"/>
              <w:autoSpaceDE w:val="0"/>
              <w:autoSpaceDN w:val="0"/>
              <w:adjustRightInd w:val="0"/>
              <w:snapToGrid w:val="0"/>
              <w:rPr>
                <w:b/>
                <w:bCs/>
                <w:sz w:val="20"/>
                <w:szCs w:val="20"/>
              </w:rPr>
            </w:pPr>
            <w:r>
              <w:rPr>
                <w:b/>
                <w:bCs/>
                <w:sz w:val="20"/>
                <w:szCs w:val="20"/>
              </w:rPr>
              <w:t>Designation: Sales Manager- Farmer Funding</w:t>
            </w:r>
          </w:p>
          <w:p w14:paraId="76E77E51" w14:textId="77777777" w:rsidR="00197F7A" w:rsidRDefault="00EF2C43">
            <w:pPr>
              <w:pStyle w:val="NoSpacing"/>
              <w:widowControl w:val="0"/>
              <w:autoSpaceDE w:val="0"/>
              <w:autoSpaceDN w:val="0"/>
              <w:adjustRightInd w:val="0"/>
              <w:snapToGrid w:val="0"/>
              <w:rPr>
                <w:rFonts w:asciiTheme="minorHAnsi" w:hAnsiTheme="minorHAnsi" w:cstheme="minorHAnsi"/>
                <w:color w:val="000000"/>
                <w:sz w:val="20"/>
                <w:szCs w:val="20"/>
              </w:rPr>
            </w:pPr>
            <w:r>
              <w:rPr>
                <w:b/>
                <w:sz w:val="20"/>
                <w:szCs w:val="20"/>
              </w:rPr>
              <w:t>Job Assignments:</w:t>
            </w:r>
          </w:p>
          <w:p w14:paraId="29E5F086" w14:textId="77777777" w:rsidR="00197F7A" w:rsidRDefault="00EF2C43">
            <w:pPr>
              <w:pStyle w:val="ListParagraph"/>
              <w:numPr>
                <w:ilvl w:val="0"/>
                <w:numId w:val="1"/>
              </w:numPr>
              <w:shd w:val="clear" w:color="auto" w:fill="FFFFFF"/>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Team supervision and training of products under assigned subordinated branches. </w:t>
            </w:r>
          </w:p>
          <w:p w14:paraId="75490B56" w14:textId="77777777" w:rsidR="00197F7A" w:rsidRDefault="00EF2C43">
            <w:pPr>
              <w:pStyle w:val="ListParagraph"/>
              <w:numPr>
                <w:ilvl w:val="0"/>
                <w:numId w:val="1"/>
              </w:numPr>
              <w:shd w:val="clear" w:color="auto" w:fill="FFFFFF"/>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To coordinate with branch banking team for providing best services to customers.</w:t>
            </w:r>
          </w:p>
          <w:p w14:paraId="0E44C719" w14:textId="77777777" w:rsidR="00197F7A" w:rsidRDefault="00EF2C43">
            <w:pPr>
              <w:pStyle w:val="ListParagraph"/>
              <w:numPr>
                <w:ilvl w:val="0"/>
                <w:numId w:val="1"/>
              </w:numPr>
              <w:shd w:val="clear" w:color="auto" w:fill="FFFFFF"/>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Conduct meeting and activities on various aspects of banking and update product. </w:t>
            </w:r>
          </w:p>
          <w:p w14:paraId="7F96D049" w14:textId="77777777" w:rsidR="00197F7A" w:rsidRDefault="00EF2C43">
            <w:pPr>
              <w:pStyle w:val="ListParagraph"/>
              <w:numPr>
                <w:ilvl w:val="0"/>
                <w:numId w:val="1"/>
              </w:numPr>
              <w:shd w:val="clear" w:color="auto" w:fill="FFFFFF"/>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To manage leads under secured loan products for B2C: Loan against property, Overdraft, KCC, Gold Loan and other cross sell like Insurance, CASA.</w:t>
            </w:r>
            <w:r>
              <w:rPr>
                <w:rFonts w:ascii="Roboto" w:hAnsi="Roboto" w:cs="Roboto"/>
                <w:sz w:val="14"/>
                <w:szCs w:val="14"/>
              </w:rPr>
              <w:t>.</w:t>
            </w:r>
          </w:p>
        </w:tc>
      </w:tr>
      <w:tr w:rsidR="00197F7A" w14:paraId="2C4ACF56" w14:textId="77777777">
        <w:trPr>
          <w:trHeight w:val="1456"/>
        </w:trPr>
        <w:tc>
          <w:tcPr>
            <w:tcW w:w="1580" w:type="dxa"/>
            <w:gridSpan w:val="2"/>
            <w:shd w:val="clear" w:color="000000" w:fill="DBDBDB"/>
            <w:vAlign w:val="center"/>
          </w:tcPr>
          <w:p w14:paraId="36965DD1" w14:textId="77777777" w:rsidR="00197F7A" w:rsidRDefault="00EF2C43">
            <w:pPr>
              <w:spacing w:after="0" w:line="240" w:lineRule="auto"/>
              <w:jc w:val="center"/>
              <w:rPr>
                <w:b/>
                <w:bCs/>
              </w:rPr>
            </w:pPr>
            <w:r>
              <w:rPr>
                <w:b/>
                <w:bCs/>
              </w:rPr>
              <w:lastRenderedPageBreak/>
              <w:t>Work</w:t>
            </w:r>
            <w:r>
              <w:rPr>
                <w:b/>
                <w:bCs/>
              </w:rPr>
              <w:br/>
              <w:t>Experience</w:t>
            </w:r>
            <w:r>
              <w:rPr>
                <w:b/>
                <w:bCs/>
              </w:rPr>
              <w:br/>
              <w:t>(05 Months)</w:t>
            </w:r>
          </w:p>
        </w:tc>
        <w:tc>
          <w:tcPr>
            <w:tcW w:w="9444" w:type="dxa"/>
            <w:gridSpan w:val="2"/>
            <w:shd w:val="clear" w:color="auto" w:fill="auto"/>
          </w:tcPr>
          <w:p w14:paraId="4199FA16" w14:textId="77777777" w:rsidR="00197F7A" w:rsidRDefault="00EF2C43">
            <w:pPr>
              <w:pStyle w:val="NoSpacing"/>
              <w:widowControl w:val="0"/>
              <w:autoSpaceDE w:val="0"/>
              <w:autoSpaceDN w:val="0"/>
              <w:adjustRightInd w:val="0"/>
              <w:snapToGrid w:val="0"/>
              <w:rPr>
                <w:rFonts w:cs="Times New RomanPSMT"/>
                <w:color w:val="000000"/>
              </w:rPr>
            </w:pPr>
            <w:r>
              <w:rPr>
                <w:rFonts w:cs="Times New RomanPSMT"/>
                <w:b/>
                <w:color w:val="000000"/>
              </w:rPr>
              <w:t xml:space="preserve">JVL Agro Industries Ltd.                                                                                            </w:t>
            </w:r>
            <w:r>
              <w:rPr>
                <w:rFonts w:cs="Times New RomanPSMT"/>
                <w:bCs/>
                <w:color w:val="000000"/>
              </w:rPr>
              <w:t>April</w:t>
            </w:r>
            <w:r>
              <w:rPr>
                <w:rFonts w:cs="Times New RomanPSMT"/>
                <w:color w:val="000000"/>
              </w:rPr>
              <w:t xml:space="preserve"> - September 2017</w:t>
            </w:r>
          </w:p>
          <w:p w14:paraId="4B1BEBB1" w14:textId="77777777" w:rsidR="00197F7A" w:rsidRDefault="00EF2C43">
            <w:pPr>
              <w:pStyle w:val="NoSpacing"/>
              <w:widowControl w:val="0"/>
              <w:autoSpaceDE w:val="0"/>
              <w:autoSpaceDN w:val="0"/>
              <w:adjustRightInd w:val="0"/>
              <w:snapToGrid w:val="0"/>
              <w:rPr>
                <w:b/>
                <w:bCs/>
                <w:sz w:val="20"/>
                <w:szCs w:val="20"/>
              </w:rPr>
            </w:pPr>
            <w:r>
              <w:rPr>
                <w:b/>
                <w:bCs/>
                <w:sz w:val="20"/>
                <w:szCs w:val="20"/>
              </w:rPr>
              <w:t>Designation: Senior Executive- Sales &amp; Marketing (Operation)</w:t>
            </w:r>
          </w:p>
          <w:p w14:paraId="092DCD01" w14:textId="77777777" w:rsidR="00197F7A" w:rsidRDefault="00EF2C43">
            <w:pPr>
              <w:pStyle w:val="NoSpacing"/>
              <w:widowControl w:val="0"/>
              <w:autoSpaceDE w:val="0"/>
              <w:autoSpaceDN w:val="0"/>
              <w:adjustRightInd w:val="0"/>
              <w:snapToGrid w:val="0"/>
              <w:rPr>
                <w:rFonts w:asciiTheme="minorHAnsi" w:hAnsiTheme="minorHAnsi" w:cstheme="minorHAnsi"/>
                <w:color w:val="000000"/>
                <w:sz w:val="20"/>
                <w:szCs w:val="20"/>
              </w:rPr>
            </w:pPr>
            <w:r>
              <w:rPr>
                <w:b/>
                <w:sz w:val="20"/>
                <w:szCs w:val="20"/>
              </w:rPr>
              <w:t xml:space="preserve">Job Assignments: </w:t>
            </w:r>
            <w:r>
              <w:rPr>
                <w:rFonts w:asciiTheme="minorHAnsi" w:hAnsiTheme="minorHAnsi" w:cstheme="minorHAnsi"/>
                <w:b/>
                <w:bCs/>
                <w:color w:val="000000"/>
                <w:sz w:val="20"/>
                <w:szCs w:val="20"/>
              </w:rPr>
              <w:t xml:space="preserve">To maintain &amp; enhance rice division of the organization. </w:t>
            </w:r>
          </w:p>
          <w:p w14:paraId="3D1E61D3" w14:textId="77777777" w:rsidR="00197F7A" w:rsidRDefault="00EF2C43">
            <w:pPr>
              <w:pStyle w:val="ListParagraph"/>
              <w:numPr>
                <w:ilvl w:val="0"/>
                <w:numId w:val="1"/>
              </w:numPr>
              <w:shd w:val="clear" w:color="auto" w:fill="FFFFFF"/>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To manage commodity arrivals and their parity for all the channels.</w:t>
            </w:r>
          </w:p>
          <w:p w14:paraId="519BB9E9" w14:textId="77777777" w:rsidR="00197F7A" w:rsidRDefault="00EF2C43">
            <w:pPr>
              <w:pStyle w:val="ListParagraph"/>
              <w:numPr>
                <w:ilvl w:val="0"/>
                <w:numId w:val="1"/>
              </w:numPr>
              <w:shd w:val="clear" w:color="auto" w:fill="FFFFFF"/>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Order Processing –ensure all orders get dispatch under valid period.</w:t>
            </w:r>
          </w:p>
          <w:p w14:paraId="5E380CD0" w14:textId="77777777" w:rsidR="00197F7A" w:rsidRDefault="00EF2C43">
            <w:pPr>
              <w:pStyle w:val="ListParagraph"/>
              <w:numPr>
                <w:ilvl w:val="0"/>
                <w:numId w:val="1"/>
              </w:numPr>
              <w:shd w:val="clear" w:color="auto" w:fill="FFFFFF"/>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Get work optimize with internal account as well external sales teams, &amp; commercial activity.</w:t>
            </w:r>
          </w:p>
          <w:p w14:paraId="27507A5B" w14:textId="77777777" w:rsidR="00197F7A" w:rsidRDefault="00EF2C43">
            <w:pPr>
              <w:pStyle w:val="ListParagraph"/>
              <w:numPr>
                <w:ilvl w:val="0"/>
                <w:numId w:val="1"/>
              </w:numPr>
              <w:shd w:val="clear" w:color="auto" w:fill="FFFFFF"/>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Ensure tasks are escalated MIS (Daily, Monthly &amp; etc.) with top management as required.</w:t>
            </w:r>
          </w:p>
          <w:p w14:paraId="5572B306" w14:textId="77777777" w:rsidR="00197F7A" w:rsidRDefault="00197F7A">
            <w:pPr>
              <w:pStyle w:val="NoSpacing"/>
              <w:rPr>
                <w:rFonts w:cs="Times"/>
                <w:b/>
                <w:iCs/>
                <w:sz w:val="2"/>
                <w:szCs w:val="2"/>
              </w:rPr>
            </w:pPr>
          </w:p>
        </w:tc>
      </w:tr>
      <w:tr w:rsidR="00197F7A" w14:paraId="3D02CA21" w14:textId="77777777">
        <w:trPr>
          <w:trHeight w:val="1456"/>
        </w:trPr>
        <w:tc>
          <w:tcPr>
            <w:tcW w:w="1580" w:type="dxa"/>
            <w:gridSpan w:val="2"/>
            <w:shd w:val="clear" w:color="000000" w:fill="DBDBDB"/>
            <w:vAlign w:val="center"/>
          </w:tcPr>
          <w:p w14:paraId="4D00EE22" w14:textId="0F6AAB7C" w:rsidR="00197F7A" w:rsidRDefault="00EF2C43">
            <w:pPr>
              <w:spacing w:after="0" w:line="240" w:lineRule="auto"/>
              <w:jc w:val="center"/>
              <w:rPr>
                <w:b/>
                <w:bCs/>
              </w:rPr>
            </w:pPr>
            <w:r>
              <w:rPr>
                <w:b/>
                <w:bCs/>
              </w:rPr>
              <w:t>Work</w:t>
            </w:r>
            <w:r>
              <w:rPr>
                <w:b/>
                <w:bCs/>
              </w:rPr>
              <w:br/>
              <w:t>Experience</w:t>
            </w:r>
            <w:r>
              <w:rPr>
                <w:b/>
                <w:bCs/>
              </w:rPr>
              <w:br/>
              <w:t>(</w:t>
            </w:r>
            <w:r w:rsidR="00A8423A">
              <w:rPr>
                <w:b/>
                <w:bCs/>
              </w:rPr>
              <w:t xml:space="preserve">2 </w:t>
            </w:r>
            <w:r w:rsidR="00255C04">
              <w:rPr>
                <w:b/>
                <w:bCs/>
              </w:rPr>
              <w:t>Yea</w:t>
            </w:r>
            <w:r w:rsidR="00A8423A">
              <w:rPr>
                <w:b/>
                <w:bCs/>
              </w:rPr>
              <w:t>rs</w:t>
            </w:r>
            <w:r w:rsidR="00255C04">
              <w:rPr>
                <w:b/>
                <w:bCs/>
              </w:rPr>
              <w:t xml:space="preserve"> &amp; </w:t>
            </w:r>
            <w:r w:rsidR="00A8423A">
              <w:rPr>
                <w:b/>
                <w:bCs/>
              </w:rPr>
              <w:t xml:space="preserve">4 </w:t>
            </w:r>
            <w:r>
              <w:rPr>
                <w:b/>
                <w:bCs/>
              </w:rPr>
              <w:t>Months)</w:t>
            </w:r>
          </w:p>
        </w:tc>
        <w:tc>
          <w:tcPr>
            <w:tcW w:w="9444" w:type="dxa"/>
            <w:gridSpan w:val="2"/>
            <w:shd w:val="clear" w:color="auto" w:fill="auto"/>
          </w:tcPr>
          <w:p w14:paraId="37BC6AAA" w14:textId="77777777" w:rsidR="00197F7A" w:rsidRDefault="00EF2C43">
            <w:pPr>
              <w:pStyle w:val="NoSpacing"/>
              <w:widowControl w:val="0"/>
              <w:autoSpaceDE w:val="0"/>
              <w:autoSpaceDN w:val="0"/>
              <w:adjustRightInd w:val="0"/>
              <w:snapToGrid w:val="0"/>
              <w:rPr>
                <w:rFonts w:cs="Times New RomanPSMT"/>
                <w:color w:val="000000"/>
              </w:rPr>
            </w:pPr>
            <w:r>
              <w:rPr>
                <w:rFonts w:cs="Times New RomanPSMT"/>
                <w:b/>
                <w:color w:val="000000"/>
              </w:rPr>
              <w:t xml:space="preserve">JVL Agro Industries Ltd.,                                                                                           </w:t>
            </w:r>
            <w:r>
              <w:rPr>
                <w:rFonts w:cs="Times New RomanPSMT"/>
                <w:bCs/>
                <w:color w:val="000000"/>
              </w:rPr>
              <w:t>June,</w:t>
            </w:r>
            <w:r>
              <w:rPr>
                <w:rFonts w:cs="Times New RomanPSMT"/>
                <w:color w:val="000000"/>
              </w:rPr>
              <w:t xml:space="preserve"> 2015 – March, 2017</w:t>
            </w:r>
          </w:p>
          <w:p w14:paraId="5254CD34" w14:textId="77777777" w:rsidR="00197F7A" w:rsidRDefault="00EF2C43">
            <w:pPr>
              <w:pStyle w:val="NoSpacing"/>
              <w:widowControl w:val="0"/>
              <w:autoSpaceDE w:val="0"/>
              <w:autoSpaceDN w:val="0"/>
              <w:adjustRightInd w:val="0"/>
              <w:snapToGrid w:val="0"/>
              <w:rPr>
                <w:b/>
                <w:bCs/>
                <w:sz w:val="20"/>
                <w:szCs w:val="20"/>
              </w:rPr>
            </w:pPr>
            <w:r>
              <w:rPr>
                <w:b/>
                <w:bCs/>
                <w:sz w:val="20"/>
                <w:szCs w:val="20"/>
              </w:rPr>
              <w:t>Designation: Executive-Sales &amp; Marketing</w:t>
            </w:r>
            <w:r>
              <w:rPr>
                <w:bCs/>
                <w:sz w:val="20"/>
                <w:szCs w:val="20"/>
                <w:u w:val="single"/>
              </w:rPr>
              <w:t xml:space="preserve"> </w:t>
            </w:r>
            <w:r>
              <w:rPr>
                <w:b/>
                <w:bCs/>
                <w:sz w:val="20"/>
                <w:szCs w:val="20"/>
              </w:rPr>
              <w:t>(Operation)</w:t>
            </w:r>
          </w:p>
          <w:p w14:paraId="1A512EBE" w14:textId="77777777" w:rsidR="00197F7A" w:rsidRDefault="00EF2C43">
            <w:pPr>
              <w:pStyle w:val="NoSpacing"/>
              <w:widowControl w:val="0"/>
              <w:autoSpaceDE w:val="0"/>
              <w:autoSpaceDN w:val="0"/>
              <w:adjustRightInd w:val="0"/>
              <w:snapToGrid w:val="0"/>
              <w:rPr>
                <w:rFonts w:asciiTheme="minorHAnsi" w:hAnsiTheme="minorHAnsi" w:cstheme="minorHAnsi"/>
                <w:color w:val="000000"/>
                <w:sz w:val="20"/>
                <w:szCs w:val="20"/>
              </w:rPr>
            </w:pPr>
            <w:r>
              <w:rPr>
                <w:sz w:val="20"/>
                <w:szCs w:val="20"/>
              </w:rPr>
              <w:t xml:space="preserve">Job Assignments: </w:t>
            </w:r>
            <w:r>
              <w:rPr>
                <w:rFonts w:asciiTheme="minorHAnsi" w:hAnsiTheme="minorHAnsi" w:cstheme="minorHAnsi"/>
                <w:bCs/>
                <w:color w:val="000000"/>
                <w:sz w:val="20"/>
                <w:szCs w:val="20"/>
              </w:rPr>
              <w:t>To maintain &amp; enhance rice division of the organization.</w:t>
            </w:r>
          </w:p>
          <w:p w14:paraId="377AE340" w14:textId="77777777" w:rsidR="00197F7A" w:rsidRDefault="00EF2C43">
            <w:pPr>
              <w:pStyle w:val="ListParagraph"/>
              <w:numPr>
                <w:ilvl w:val="0"/>
                <w:numId w:val="1"/>
              </w:numPr>
              <w:shd w:val="clear" w:color="auto" w:fill="FFFFFF"/>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Analyse commodity arrivals and commercial activity.</w:t>
            </w:r>
          </w:p>
          <w:p w14:paraId="006CD8E2" w14:textId="77777777" w:rsidR="00197F7A" w:rsidRDefault="00EF2C43">
            <w:pPr>
              <w:pStyle w:val="ListParagraph"/>
              <w:numPr>
                <w:ilvl w:val="0"/>
                <w:numId w:val="1"/>
              </w:numPr>
              <w:shd w:val="clear" w:color="auto" w:fill="FFFFFF"/>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Manage brokers, accounts against parties and update sales team.</w:t>
            </w:r>
          </w:p>
          <w:p w14:paraId="6AC90647" w14:textId="77777777" w:rsidR="00197F7A" w:rsidRDefault="00EF2C43">
            <w:pPr>
              <w:pStyle w:val="ListParagraph"/>
              <w:numPr>
                <w:ilvl w:val="0"/>
                <w:numId w:val="1"/>
              </w:numPr>
              <w:shd w:val="clear" w:color="auto" w:fill="FFFFFF"/>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Reporting and liaising MIS (Daily, Monthly &amp; etc.) with top management.</w:t>
            </w:r>
          </w:p>
        </w:tc>
      </w:tr>
      <w:tr w:rsidR="00197F7A" w14:paraId="0D52D05E" w14:textId="77777777">
        <w:trPr>
          <w:trHeight w:val="1456"/>
        </w:trPr>
        <w:tc>
          <w:tcPr>
            <w:tcW w:w="1580" w:type="dxa"/>
            <w:gridSpan w:val="2"/>
            <w:shd w:val="clear" w:color="000000" w:fill="DBDBDB"/>
            <w:vAlign w:val="center"/>
          </w:tcPr>
          <w:p w14:paraId="2F112E6E" w14:textId="2001C517" w:rsidR="00197F7A" w:rsidRDefault="00EF2C43">
            <w:pPr>
              <w:spacing w:after="0" w:line="240" w:lineRule="auto"/>
              <w:jc w:val="center"/>
              <w:rPr>
                <w:b/>
                <w:bCs/>
              </w:rPr>
            </w:pPr>
            <w:r>
              <w:rPr>
                <w:b/>
                <w:bCs/>
              </w:rPr>
              <w:t>Work</w:t>
            </w:r>
            <w:r>
              <w:rPr>
                <w:b/>
                <w:bCs/>
              </w:rPr>
              <w:br/>
              <w:t>Experience</w:t>
            </w:r>
            <w:r>
              <w:rPr>
                <w:b/>
                <w:bCs/>
              </w:rPr>
              <w:br/>
              <w:t>(</w:t>
            </w:r>
            <w:r w:rsidR="008D6AB6">
              <w:rPr>
                <w:b/>
                <w:bCs/>
              </w:rPr>
              <w:t>1 Year</w:t>
            </w:r>
            <w:r>
              <w:rPr>
                <w:b/>
                <w:bCs/>
              </w:rPr>
              <w:t>)</w:t>
            </w:r>
          </w:p>
        </w:tc>
        <w:tc>
          <w:tcPr>
            <w:tcW w:w="9444" w:type="dxa"/>
            <w:gridSpan w:val="2"/>
            <w:shd w:val="clear" w:color="auto" w:fill="auto"/>
          </w:tcPr>
          <w:p w14:paraId="412EEEA7" w14:textId="77777777" w:rsidR="00197F7A" w:rsidRDefault="00EF2C43">
            <w:pPr>
              <w:pStyle w:val="NoSpacing"/>
              <w:widowControl w:val="0"/>
              <w:autoSpaceDE w:val="0"/>
              <w:autoSpaceDN w:val="0"/>
              <w:adjustRightInd w:val="0"/>
              <w:snapToGrid w:val="0"/>
              <w:rPr>
                <w:rFonts w:cs="Times New RomanPSMT"/>
                <w:color w:val="000000"/>
              </w:rPr>
            </w:pPr>
            <w:r>
              <w:rPr>
                <w:rFonts w:cs="Times New RomanPSMT"/>
                <w:b/>
                <w:color w:val="000000"/>
              </w:rPr>
              <w:t xml:space="preserve">GenxBio Health Sciences Pvt. Ltd.,                                                                             </w:t>
            </w:r>
            <w:r>
              <w:rPr>
                <w:rFonts w:cs="Times New RomanPSMT"/>
                <w:bCs/>
                <w:color w:val="000000"/>
              </w:rPr>
              <w:t>May 2012-April 2013</w:t>
            </w:r>
          </w:p>
          <w:p w14:paraId="40865B74" w14:textId="77777777" w:rsidR="00197F7A" w:rsidRDefault="00EF2C43">
            <w:pPr>
              <w:pStyle w:val="NoSpacing"/>
              <w:widowControl w:val="0"/>
              <w:autoSpaceDE w:val="0"/>
              <w:autoSpaceDN w:val="0"/>
              <w:adjustRightInd w:val="0"/>
              <w:snapToGrid w:val="0"/>
              <w:rPr>
                <w:b/>
                <w:bCs/>
                <w:sz w:val="20"/>
                <w:szCs w:val="20"/>
              </w:rPr>
            </w:pPr>
            <w:r>
              <w:rPr>
                <w:b/>
                <w:bCs/>
                <w:sz w:val="20"/>
                <w:szCs w:val="20"/>
              </w:rPr>
              <w:t>Designation: Business Development Executive</w:t>
            </w:r>
            <w:r>
              <w:rPr>
                <w:bCs/>
                <w:sz w:val="20"/>
                <w:szCs w:val="20"/>
                <w:u w:val="single"/>
              </w:rPr>
              <w:t xml:space="preserve"> </w:t>
            </w:r>
          </w:p>
          <w:p w14:paraId="7D6F425C" w14:textId="77777777" w:rsidR="00197F7A" w:rsidRDefault="00EF2C43">
            <w:pPr>
              <w:pStyle w:val="NoSpacing"/>
              <w:widowControl w:val="0"/>
              <w:autoSpaceDE w:val="0"/>
              <w:autoSpaceDN w:val="0"/>
              <w:adjustRightInd w:val="0"/>
              <w:snapToGrid w:val="0"/>
              <w:rPr>
                <w:sz w:val="20"/>
                <w:szCs w:val="20"/>
              </w:rPr>
            </w:pPr>
            <w:r>
              <w:rPr>
                <w:sz w:val="20"/>
                <w:szCs w:val="20"/>
              </w:rPr>
              <w:t xml:space="preserve">Job Assignments: </w:t>
            </w:r>
          </w:p>
          <w:p w14:paraId="3051BFBB" w14:textId="77777777" w:rsidR="00197F7A" w:rsidRDefault="00EF2C43">
            <w:pPr>
              <w:pStyle w:val="ListParagraph"/>
              <w:numPr>
                <w:ilvl w:val="0"/>
                <w:numId w:val="1"/>
              </w:numPr>
              <w:shd w:val="clear" w:color="auto" w:fill="FFFFFF"/>
              <w:spacing w:after="0" w:line="240" w:lineRule="auto"/>
              <w:rPr>
                <w:rFonts w:asciiTheme="minorHAnsi" w:hAnsiTheme="minorHAnsi" w:cstheme="minorHAnsi"/>
                <w:color w:val="000000"/>
                <w:sz w:val="20"/>
                <w:szCs w:val="20"/>
              </w:rPr>
            </w:pPr>
            <w:r>
              <w:rPr>
                <w:rFonts w:asciiTheme="minorHAnsi" w:hAnsiTheme="minorHAnsi" w:cstheme="minorHAnsi"/>
                <w:bCs/>
                <w:color w:val="000000"/>
                <w:sz w:val="20"/>
                <w:szCs w:val="20"/>
              </w:rPr>
              <w:t>To do marketing of biotechnology research consumables across institutions.</w:t>
            </w:r>
          </w:p>
          <w:p w14:paraId="4B352999" w14:textId="77777777" w:rsidR="00197F7A" w:rsidRDefault="00EF2C43">
            <w:pPr>
              <w:pStyle w:val="ListParagraph"/>
              <w:numPr>
                <w:ilvl w:val="0"/>
                <w:numId w:val="1"/>
              </w:numPr>
              <w:shd w:val="clear" w:color="auto" w:fill="FFFFFF"/>
              <w:spacing w:after="0" w:line="240" w:lineRule="auto"/>
              <w:rPr>
                <w:rFonts w:cs="Times New RomanPSMT"/>
                <w:b/>
                <w:color w:val="000000"/>
              </w:rPr>
            </w:pPr>
            <w:r>
              <w:rPr>
                <w:rFonts w:asciiTheme="minorHAnsi" w:hAnsiTheme="minorHAnsi" w:cstheme="minorHAnsi"/>
                <w:color w:val="000000"/>
                <w:sz w:val="20"/>
                <w:szCs w:val="20"/>
              </w:rPr>
              <w:t>To promote technical research based on trends and demand across industry related.</w:t>
            </w:r>
          </w:p>
          <w:p w14:paraId="5189A30E" w14:textId="77777777" w:rsidR="00197F7A" w:rsidRDefault="00EF2C43">
            <w:pPr>
              <w:pStyle w:val="ListParagraph"/>
              <w:numPr>
                <w:ilvl w:val="0"/>
                <w:numId w:val="1"/>
              </w:numPr>
              <w:shd w:val="clear" w:color="auto" w:fill="FFFFFF"/>
              <w:spacing w:after="0" w:line="240" w:lineRule="auto"/>
              <w:rPr>
                <w:rFonts w:cs="Times New RomanPSMT"/>
                <w:b/>
                <w:color w:val="000000"/>
              </w:rPr>
            </w:pPr>
            <w:r>
              <w:rPr>
                <w:rFonts w:asciiTheme="minorHAnsi" w:hAnsiTheme="minorHAnsi" w:cstheme="minorHAnsi"/>
                <w:color w:val="000000"/>
                <w:sz w:val="20"/>
                <w:szCs w:val="20"/>
              </w:rPr>
              <w:t>To manage account receivables and team associated to make organizational outcome.</w:t>
            </w:r>
          </w:p>
          <w:p w14:paraId="28412D13" w14:textId="77777777" w:rsidR="00197F7A" w:rsidRDefault="00EF2C43">
            <w:pPr>
              <w:pStyle w:val="ListParagraph"/>
              <w:numPr>
                <w:ilvl w:val="0"/>
                <w:numId w:val="1"/>
              </w:numPr>
              <w:shd w:val="clear" w:color="auto" w:fill="FFFFFF"/>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To generate consumable requirements across institutions of research consumables and related products</w:t>
            </w:r>
          </w:p>
          <w:p w14:paraId="676AF556" w14:textId="77777777" w:rsidR="00197F7A" w:rsidRDefault="00197F7A">
            <w:pPr>
              <w:pStyle w:val="ListParagraph"/>
              <w:shd w:val="clear" w:color="auto" w:fill="FFFFFF"/>
              <w:spacing w:after="0" w:line="240" w:lineRule="auto"/>
              <w:ind w:left="450"/>
              <w:rPr>
                <w:rFonts w:cs="Times New RomanPSMT"/>
                <w:b/>
                <w:color w:val="000000"/>
              </w:rPr>
            </w:pPr>
          </w:p>
        </w:tc>
      </w:tr>
      <w:tr w:rsidR="00197F7A" w14:paraId="37E939AF" w14:textId="77777777">
        <w:trPr>
          <w:trHeight w:val="101"/>
        </w:trPr>
        <w:tc>
          <w:tcPr>
            <w:tcW w:w="11024" w:type="dxa"/>
            <w:gridSpan w:val="4"/>
            <w:shd w:val="clear" w:color="000000" w:fill="DBDBDB"/>
            <w:noWrap/>
            <w:vAlign w:val="center"/>
          </w:tcPr>
          <w:p w14:paraId="3D105DBF" w14:textId="77777777" w:rsidR="00197F7A" w:rsidRDefault="00EF2C43">
            <w:pPr>
              <w:spacing w:after="0" w:line="240" w:lineRule="auto"/>
              <w:rPr>
                <w:b/>
                <w:bCs/>
              </w:rPr>
            </w:pPr>
            <w:r>
              <w:rPr>
                <w:b/>
                <w:bCs/>
                <w:sz w:val="24"/>
              </w:rPr>
              <w:t>EDUCATION AND ACADEMIC ACHIEVEMENTS</w:t>
            </w:r>
          </w:p>
        </w:tc>
      </w:tr>
      <w:tr w:rsidR="00197F7A" w14:paraId="17AC91A1" w14:textId="77777777">
        <w:trPr>
          <w:trHeight w:val="403"/>
        </w:trPr>
        <w:tc>
          <w:tcPr>
            <w:tcW w:w="1580" w:type="dxa"/>
            <w:gridSpan w:val="2"/>
            <w:shd w:val="clear" w:color="000000" w:fill="DBDBDB"/>
            <w:vAlign w:val="center"/>
          </w:tcPr>
          <w:p w14:paraId="0956CB7D" w14:textId="77777777" w:rsidR="00197F7A" w:rsidRDefault="00EF2C43">
            <w:pPr>
              <w:spacing w:after="0" w:line="240" w:lineRule="auto"/>
              <w:jc w:val="center"/>
              <w:rPr>
                <w:b/>
                <w:bCs/>
              </w:rPr>
            </w:pPr>
            <w:r>
              <w:rPr>
                <w:b/>
                <w:bCs/>
              </w:rPr>
              <w:t>Post – Graduations</w:t>
            </w:r>
          </w:p>
        </w:tc>
        <w:tc>
          <w:tcPr>
            <w:tcW w:w="9444" w:type="dxa"/>
            <w:gridSpan w:val="2"/>
            <w:shd w:val="clear" w:color="auto" w:fill="auto"/>
            <w:vAlign w:val="center"/>
          </w:tcPr>
          <w:p w14:paraId="61C936E0" w14:textId="77777777" w:rsidR="00197F7A" w:rsidRDefault="00197F7A">
            <w:pPr>
              <w:widowControl w:val="0"/>
              <w:autoSpaceDE w:val="0"/>
              <w:autoSpaceDN w:val="0"/>
              <w:adjustRightInd w:val="0"/>
              <w:snapToGrid w:val="0"/>
              <w:spacing w:after="0" w:line="240" w:lineRule="auto"/>
              <w:rPr>
                <w:b/>
                <w:bCs/>
                <w:color w:val="000000"/>
                <w:sz w:val="2"/>
                <w:szCs w:val="2"/>
              </w:rPr>
            </w:pPr>
          </w:p>
          <w:p w14:paraId="7F4B1F9D" w14:textId="77777777" w:rsidR="00197F7A" w:rsidRDefault="00197F7A">
            <w:pPr>
              <w:widowControl w:val="0"/>
              <w:autoSpaceDE w:val="0"/>
              <w:autoSpaceDN w:val="0"/>
              <w:adjustRightInd w:val="0"/>
              <w:snapToGrid w:val="0"/>
              <w:spacing w:after="0" w:line="240" w:lineRule="auto"/>
              <w:rPr>
                <w:b/>
                <w:bCs/>
                <w:color w:val="000000"/>
                <w:sz w:val="4"/>
                <w:szCs w:val="4"/>
              </w:rPr>
            </w:pPr>
          </w:p>
          <w:p w14:paraId="0008CDFD" w14:textId="77777777" w:rsidR="00197F7A" w:rsidRDefault="00EF2C43">
            <w:pPr>
              <w:widowControl w:val="0"/>
              <w:autoSpaceDE w:val="0"/>
              <w:autoSpaceDN w:val="0"/>
              <w:adjustRightInd w:val="0"/>
              <w:snapToGrid w:val="0"/>
              <w:spacing w:after="0" w:line="240" w:lineRule="auto"/>
              <w:rPr>
                <w:rFonts w:cs="Times New RomanPSMT"/>
                <w:b/>
                <w:bCs/>
                <w:color w:val="000000"/>
                <w:sz w:val="20"/>
                <w:szCs w:val="20"/>
              </w:rPr>
            </w:pPr>
            <w:r>
              <w:rPr>
                <w:b/>
                <w:bCs/>
                <w:color w:val="000000"/>
                <w:sz w:val="20"/>
                <w:szCs w:val="20"/>
              </w:rPr>
              <w:t xml:space="preserve">I.M.S. Banaras Hindu University, Varanasi                                                                                      </w:t>
            </w:r>
            <w:r>
              <w:rPr>
                <w:rFonts w:cs="Times New RomanPSMT"/>
                <w:b/>
                <w:bCs/>
                <w:color w:val="000000"/>
                <w:sz w:val="20"/>
                <w:szCs w:val="20"/>
              </w:rPr>
              <w:t>2013-2015</w:t>
            </w:r>
          </w:p>
          <w:p w14:paraId="6CD31170" w14:textId="77777777" w:rsidR="00197F7A" w:rsidRDefault="00EF2C43">
            <w:pPr>
              <w:pStyle w:val="ListParagraph"/>
              <w:widowControl w:val="0"/>
              <w:numPr>
                <w:ilvl w:val="0"/>
                <w:numId w:val="2"/>
              </w:numPr>
              <w:autoSpaceDE w:val="0"/>
              <w:autoSpaceDN w:val="0"/>
              <w:adjustRightInd w:val="0"/>
              <w:snapToGrid w:val="0"/>
              <w:spacing w:after="0" w:line="240" w:lineRule="auto"/>
              <w:rPr>
                <w:rFonts w:cs="Times New RomanPSMT"/>
                <w:color w:val="000000"/>
                <w:sz w:val="20"/>
                <w:szCs w:val="20"/>
              </w:rPr>
            </w:pPr>
            <w:r>
              <w:rPr>
                <w:rFonts w:cs="Times New RomanPSMT"/>
                <w:color w:val="000000"/>
                <w:sz w:val="20"/>
                <w:szCs w:val="20"/>
              </w:rPr>
              <w:t>MBA (AB) Marketing</w:t>
            </w:r>
          </w:p>
          <w:p w14:paraId="7850EE2C" w14:textId="77777777" w:rsidR="00197F7A" w:rsidRDefault="00197F7A">
            <w:pPr>
              <w:widowControl w:val="0"/>
              <w:autoSpaceDE w:val="0"/>
              <w:autoSpaceDN w:val="0"/>
              <w:adjustRightInd w:val="0"/>
              <w:snapToGrid w:val="0"/>
              <w:spacing w:after="0" w:line="240" w:lineRule="auto"/>
              <w:ind w:left="360"/>
              <w:rPr>
                <w:rFonts w:cs="Times New RomanPSMT"/>
                <w:color w:val="000000"/>
                <w:sz w:val="4"/>
                <w:szCs w:val="8"/>
              </w:rPr>
            </w:pPr>
          </w:p>
          <w:p w14:paraId="53CDF875" w14:textId="77777777" w:rsidR="00197F7A" w:rsidRDefault="00EF2C43">
            <w:pPr>
              <w:widowControl w:val="0"/>
              <w:autoSpaceDE w:val="0"/>
              <w:autoSpaceDN w:val="0"/>
              <w:adjustRightInd w:val="0"/>
              <w:snapToGrid w:val="0"/>
              <w:spacing w:after="0" w:line="240" w:lineRule="auto"/>
              <w:rPr>
                <w:rFonts w:cs="Times New RomanPSMT"/>
                <w:b/>
                <w:bCs/>
                <w:color w:val="000000"/>
                <w:sz w:val="20"/>
                <w:szCs w:val="20"/>
              </w:rPr>
            </w:pPr>
            <w:r>
              <w:rPr>
                <w:b/>
                <w:bCs/>
                <w:color w:val="000000"/>
                <w:sz w:val="20"/>
                <w:szCs w:val="20"/>
              </w:rPr>
              <w:t xml:space="preserve">University of Rajasthan, Jaipur                                                                                                           </w:t>
            </w:r>
            <w:r>
              <w:rPr>
                <w:rFonts w:cs="Times New RomanPSMT"/>
                <w:b/>
                <w:bCs/>
                <w:color w:val="000000"/>
                <w:sz w:val="20"/>
                <w:szCs w:val="20"/>
              </w:rPr>
              <w:t>2010-2012</w:t>
            </w:r>
          </w:p>
          <w:p w14:paraId="1FC17EB1" w14:textId="77777777" w:rsidR="00197F7A" w:rsidRDefault="00EF2C43">
            <w:pPr>
              <w:pStyle w:val="ListParagraph"/>
              <w:widowControl w:val="0"/>
              <w:numPr>
                <w:ilvl w:val="0"/>
                <w:numId w:val="2"/>
              </w:numPr>
              <w:autoSpaceDE w:val="0"/>
              <w:autoSpaceDN w:val="0"/>
              <w:adjustRightInd w:val="0"/>
              <w:snapToGrid w:val="0"/>
              <w:spacing w:after="0" w:line="240" w:lineRule="auto"/>
              <w:rPr>
                <w:rFonts w:cs="Times New RomanPSMT"/>
                <w:color w:val="000000"/>
                <w:sz w:val="20"/>
                <w:szCs w:val="20"/>
              </w:rPr>
            </w:pPr>
            <w:r>
              <w:rPr>
                <w:rFonts w:cs="Times New RomanPSMT"/>
                <w:color w:val="000000"/>
                <w:sz w:val="20"/>
                <w:szCs w:val="20"/>
              </w:rPr>
              <w:t>M.Sc. Biotech</w:t>
            </w:r>
          </w:p>
          <w:p w14:paraId="5D260C23" w14:textId="77777777" w:rsidR="00197F7A" w:rsidRDefault="00197F7A">
            <w:pPr>
              <w:widowControl w:val="0"/>
              <w:autoSpaceDE w:val="0"/>
              <w:autoSpaceDN w:val="0"/>
              <w:adjustRightInd w:val="0"/>
              <w:snapToGrid w:val="0"/>
              <w:spacing w:after="0" w:line="240" w:lineRule="auto"/>
              <w:rPr>
                <w:rFonts w:cs="Times New RomanPSMT"/>
                <w:color w:val="000000"/>
                <w:sz w:val="2"/>
                <w:szCs w:val="8"/>
              </w:rPr>
            </w:pPr>
          </w:p>
        </w:tc>
      </w:tr>
      <w:tr w:rsidR="00197F7A" w14:paraId="5B97060A" w14:textId="77777777">
        <w:trPr>
          <w:trHeight w:val="208"/>
        </w:trPr>
        <w:tc>
          <w:tcPr>
            <w:tcW w:w="1580" w:type="dxa"/>
            <w:gridSpan w:val="2"/>
            <w:shd w:val="clear" w:color="000000" w:fill="DBDBDB"/>
            <w:vAlign w:val="center"/>
          </w:tcPr>
          <w:p w14:paraId="525B8B14" w14:textId="77777777" w:rsidR="00197F7A" w:rsidRDefault="00EF2C43">
            <w:pPr>
              <w:spacing w:after="0" w:line="240" w:lineRule="auto"/>
              <w:jc w:val="center"/>
              <w:rPr>
                <w:b/>
                <w:bCs/>
              </w:rPr>
            </w:pPr>
            <w:r>
              <w:rPr>
                <w:b/>
                <w:bCs/>
              </w:rPr>
              <w:t>Graduation</w:t>
            </w:r>
          </w:p>
        </w:tc>
        <w:tc>
          <w:tcPr>
            <w:tcW w:w="9444" w:type="dxa"/>
            <w:gridSpan w:val="2"/>
            <w:shd w:val="clear" w:color="auto" w:fill="auto"/>
            <w:vAlign w:val="center"/>
          </w:tcPr>
          <w:p w14:paraId="1CF363F2" w14:textId="77777777" w:rsidR="00197F7A" w:rsidRDefault="00197F7A">
            <w:pPr>
              <w:widowControl w:val="0"/>
              <w:autoSpaceDE w:val="0"/>
              <w:autoSpaceDN w:val="0"/>
              <w:adjustRightInd w:val="0"/>
              <w:snapToGrid w:val="0"/>
              <w:spacing w:after="0" w:line="240" w:lineRule="auto"/>
              <w:rPr>
                <w:rFonts w:cs="Times New RomanPSMT"/>
                <w:b/>
                <w:color w:val="000000"/>
                <w:sz w:val="2"/>
                <w:szCs w:val="8"/>
              </w:rPr>
            </w:pPr>
          </w:p>
          <w:p w14:paraId="404E010C" w14:textId="77777777" w:rsidR="00197F7A" w:rsidRDefault="00EF2C43">
            <w:pPr>
              <w:widowControl w:val="0"/>
              <w:autoSpaceDE w:val="0"/>
              <w:autoSpaceDN w:val="0"/>
              <w:adjustRightInd w:val="0"/>
              <w:snapToGrid w:val="0"/>
              <w:spacing w:after="0" w:line="240" w:lineRule="auto"/>
              <w:rPr>
                <w:rFonts w:cs="Times New RomanPSMT"/>
                <w:b/>
                <w:color w:val="000000"/>
                <w:sz w:val="20"/>
                <w:szCs w:val="20"/>
              </w:rPr>
            </w:pPr>
            <w:r>
              <w:rPr>
                <w:rFonts w:cs="Times New RomanPSMT"/>
                <w:b/>
                <w:color w:val="000000"/>
                <w:sz w:val="20"/>
                <w:szCs w:val="20"/>
              </w:rPr>
              <w:t xml:space="preserve">University of Rajasthan, Jaipur                                                                                                            2006-2009     </w:t>
            </w:r>
          </w:p>
          <w:p w14:paraId="0B8B03CD" w14:textId="77777777" w:rsidR="00197F7A" w:rsidRDefault="00EF2C43">
            <w:pPr>
              <w:pStyle w:val="ListParagraph"/>
              <w:widowControl w:val="0"/>
              <w:numPr>
                <w:ilvl w:val="0"/>
                <w:numId w:val="2"/>
              </w:numPr>
              <w:autoSpaceDE w:val="0"/>
              <w:autoSpaceDN w:val="0"/>
              <w:adjustRightInd w:val="0"/>
              <w:snapToGrid w:val="0"/>
              <w:spacing w:after="0" w:line="240" w:lineRule="auto"/>
              <w:rPr>
                <w:rFonts w:cs="Times New RomanPSMT"/>
                <w:color w:val="000000"/>
                <w:sz w:val="20"/>
                <w:szCs w:val="20"/>
              </w:rPr>
            </w:pPr>
            <w:r>
              <w:rPr>
                <w:rFonts w:cs="Times New RomanPSMT"/>
                <w:color w:val="000000"/>
                <w:sz w:val="20"/>
                <w:szCs w:val="20"/>
              </w:rPr>
              <w:t>B.Sc. Biotech</w:t>
            </w:r>
          </w:p>
          <w:p w14:paraId="6F1D8C29" w14:textId="77777777" w:rsidR="00197F7A" w:rsidRDefault="00197F7A">
            <w:pPr>
              <w:pStyle w:val="ListParagraph"/>
              <w:widowControl w:val="0"/>
              <w:autoSpaceDE w:val="0"/>
              <w:autoSpaceDN w:val="0"/>
              <w:adjustRightInd w:val="0"/>
              <w:snapToGrid w:val="0"/>
              <w:spacing w:after="0" w:line="240" w:lineRule="auto"/>
              <w:rPr>
                <w:rFonts w:cs="Times New RomanPSMT"/>
                <w:color w:val="000000"/>
                <w:sz w:val="2"/>
                <w:szCs w:val="8"/>
              </w:rPr>
            </w:pPr>
          </w:p>
        </w:tc>
      </w:tr>
      <w:tr w:rsidR="00197F7A" w14:paraId="25626D56" w14:textId="77777777">
        <w:trPr>
          <w:trHeight w:val="415"/>
        </w:trPr>
        <w:tc>
          <w:tcPr>
            <w:tcW w:w="1580" w:type="dxa"/>
            <w:gridSpan w:val="2"/>
            <w:shd w:val="clear" w:color="000000" w:fill="DBDBDB"/>
            <w:vAlign w:val="center"/>
          </w:tcPr>
          <w:p w14:paraId="4BCFA54B" w14:textId="77777777" w:rsidR="00197F7A" w:rsidRDefault="00EF2C43">
            <w:pPr>
              <w:spacing w:after="0" w:line="240" w:lineRule="auto"/>
              <w:jc w:val="center"/>
              <w:rPr>
                <w:b/>
                <w:bCs/>
              </w:rPr>
            </w:pPr>
            <w:r>
              <w:rPr>
                <w:b/>
                <w:bCs/>
              </w:rPr>
              <w:t>Schools</w:t>
            </w:r>
          </w:p>
        </w:tc>
        <w:tc>
          <w:tcPr>
            <w:tcW w:w="9444" w:type="dxa"/>
            <w:gridSpan w:val="2"/>
            <w:shd w:val="clear" w:color="auto" w:fill="auto"/>
            <w:vAlign w:val="bottom"/>
          </w:tcPr>
          <w:p w14:paraId="78050B27" w14:textId="77777777" w:rsidR="00197F7A" w:rsidRDefault="00197F7A">
            <w:pPr>
              <w:widowControl w:val="0"/>
              <w:autoSpaceDE w:val="0"/>
              <w:autoSpaceDN w:val="0"/>
              <w:adjustRightInd w:val="0"/>
              <w:snapToGrid w:val="0"/>
              <w:spacing w:after="0" w:line="240" w:lineRule="auto"/>
              <w:rPr>
                <w:rFonts w:cs="Times New RomanPS BoldMT"/>
                <w:b/>
                <w:color w:val="000000"/>
                <w:sz w:val="4"/>
                <w:szCs w:val="10"/>
              </w:rPr>
            </w:pPr>
          </w:p>
          <w:p w14:paraId="7489E05C" w14:textId="77777777" w:rsidR="00197F7A" w:rsidRDefault="00EF2C43">
            <w:pPr>
              <w:widowControl w:val="0"/>
              <w:autoSpaceDE w:val="0"/>
              <w:autoSpaceDN w:val="0"/>
              <w:adjustRightInd w:val="0"/>
              <w:snapToGrid w:val="0"/>
              <w:spacing w:after="0" w:line="240" w:lineRule="auto"/>
              <w:rPr>
                <w:rFonts w:cs="Times New RomanPS BoldMT"/>
                <w:b/>
                <w:color w:val="000000"/>
                <w:sz w:val="20"/>
                <w:szCs w:val="20"/>
              </w:rPr>
            </w:pPr>
            <w:r>
              <w:rPr>
                <w:rFonts w:cs="Times New RomanPS BoldMT"/>
                <w:b/>
                <w:color w:val="000000"/>
                <w:sz w:val="20"/>
                <w:szCs w:val="20"/>
              </w:rPr>
              <w:t>UPRAS Vidyalaya, New Delhi</w:t>
            </w:r>
            <w:r>
              <w:rPr>
                <w:rFonts w:cs="Times New RomanPSMT"/>
                <w:b/>
                <w:color w:val="000000"/>
                <w:sz w:val="20"/>
                <w:szCs w:val="20"/>
              </w:rPr>
              <w:t xml:space="preserve">                                                                                                                     </w:t>
            </w:r>
            <w:r>
              <w:rPr>
                <w:b/>
                <w:bCs/>
                <w:sz w:val="20"/>
                <w:szCs w:val="20"/>
              </w:rPr>
              <w:t>2005</w:t>
            </w:r>
          </w:p>
          <w:p w14:paraId="687119BD" w14:textId="77777777" w:rsidR="00197F7A" w:rsidRDefault="00EF2C43">
            <w:pPr>
              <w:pStyle w:val="ListParagraph"/>
              <w:widowControl w:val="0"/>
              <w:numPr>
                <w:ilvl w:val="0"/>
                <w:numId w:val="3"/>
              </w:numPr>
              <w:autoSpaceDE w:val="0"/>
              <w:autoSpaceDN w:val="0"/>
              <w:adjustRightInd w:val="0"/>
              <w:snapToGrid w:val="0"/>
              <w:spacing w:after="0" w:line="240" w:lineRule="auto"/>
              <w:rPr>
                <w:rFonts w:cs="Times New RomanPS BoldMT"/>
                <w:color w:val="000000"/>
                <w:sz w:val="20"/>
                <w:szCs w:val="20"/>
              </w:rPr>
            </w:pPr>
            <w:r>
              <w:rPr>
                <w:rFonts w:cs="Times New RomanPS BoldMT"/>
                <w:color w:val="000000"/>
                <w:sz w:val="20"/>
                <w:szCs w:val="20"/>
              </w:rPr>
              <w:t>SSC, CBSE Board, Delhi</w:t>
            </w:r>
          </w:p>
          <w:p w14:paraId="55F54C4A" w14:textId="77777777" w:rsidR="00197F7A" w:rsidRDefault="00197F7A">
            <w:pPr>
              <w:widowControl w:val="0"/>
              <w:autoSpaceDE w:val="0"/>
              <w:autoSpaceDN w:val="0"/>
              <w:adjustRightInd w:val="0"/>
              <w:snapToGrid w:val="0"/>
              <w:spacing w:after="0" w:line="240" w:lineRule="auto"/>
              <w:rPr>
                <w:rFonts w:cs="Times New RomanPS BoldMT"/>
                <w:b/>
                <w:color w:val="000000"/>
                <w:sz w:val="2"/>
                <w:szCs w:val="8"/>
              </w:rPr>
            </w:pPr>
          </w:p>
          <w:p w14:paraId="3E7C8A8D" w14:textId="77777777" w:rsidR="00197F7A" w:rsidRDefault="00EF2C43">
            <w:pPr>
              <w:widowControl w:val="0"/>
              <w:autoSpaceDE w:val="0"/>
              <w:autoSpaceDN w:val="0"/>
              <w:adjustRightInd w:val="0"/>
              <w:snapToGrid w:val="0"/>
              <w:spacing w:after="0" w:line="240" w:lineRule="auto"/>
              <w:rPr>
                <w:rFonts w:cs="Times New RomanPS BoldMT"/>
                <w:b/>
                <w:color w:val="000000"/>
                <w:sz w:val="20"/>
                <w:szCs w:val="20"/>
              </w:rPr>
            </w:pPr>
            <w:r>
              <w:rPr>
                <w:rFonts w:cs="Times New RomanPS BoldMT"/>
                <w:b/>
                <w:color w:val="000000"/>
                <w:sz w:val="20"/>
                <w:szCs w:val="20"/>
              </w:rPr>
              <w:t xml:space="preserve">S.K.P. Vidya Vihar, Banka; Bihar                                                                        </w:t>
            </w:r>
            <w:r>
              <w:rPr>
                <w:rFonts w:cs="Times New RomanPSMT"/>
                <w:b/>
                <w:color w:val="000000"/>
                <w:sz w:val="20"/>
                <w:szCs w:val="20"/>
              </w:rPr>
              <w:t xml:space="preserve">                                         2</w:t>
            </w:r>
            <w:r>
              <w:rPr>
                <w:b/>
                <w:sz w:val="20"/>
                <w:szCs w:val="20"/>
              </w:rPr>
              <w:t>002</w:t>
            </w:r>
          </w:p>
          <w:p w14:paraId="4ADC0AA1" w14:textId="77777777" w:rsidR="00197F7A" w:rsidRDefault="00EF2C43">
            <w:pPr>
              <w:pStyle w:val="ListParagraph"/>
              <w:widowControl w:val="0"/>
              <w:numPr>
                <w:ilvl w:val="0"/>
                <w:numId w:val="3"/>
              </w:numPr>
              <w:autoSpaceDE w:val="0"/>
              <w:autoSpaceDN w:val="0"/>
              <w:adjustRightInd w:val="0"/>
              <w:snapToGrid w:val="0"/>
              <w:spacing w:after="0" w:line="240" w:lineRule="auto"/>
              <w:rPr>
                <w:rFonts w:cs="Times New RomanPS BoldMT"/>
                <w:color w:val="000000"/>
                <w:sz w:val="20"/>
                <w:szCs w:val="20"/>
              </w:rPr>
            </w:pPr>
            <w:r>
              <w:rPr>
                <w:rFonts w:cs="Times New RomanPS BoldMT"/>
                <w:color w:val="000000"/>
                <w:sz w:val="20"/>
                <w:szCs w:val="20"/>
              </w:rPr>
              <w:t>HSC, CBSE Board, Delhi</w:t>
            </w:r>
          </w:p>
          <w:p w14:paraId="7690A04C" w14:textId="77777777" w:rsidR="00197F7A" w:rsidRDefault="00197F7A">
            <w:pPr>
              <w:pStyle w:val="ListParagraph"/>
              <w:widowControl w:val="0"/>
              <w:autoSpaceDE w:val="0"/>
              <w:autoSpaceDN w:val="0"/>
              <w:adjustRightInd w:val="0"/>
              <w:snapToGrid w:val="0"/>
              <w:spacing w:after="0" w:line="240" w:lineRule="auto"/>
              <w:rPr>
                <w:rFonts w:cs="Times New RomanPS BoldMT"/>
                <w:color w:val="000000"/>
                <w:sz w:val="8"/>
                <w:szCs w:val="8"/>
              </w:rPr>
            </w:pPr>
          </w:p>
        </w:tc>
      </w:tr>
      <w:tr w:rsidR="00197F7A" w14:paraId="192D63DC" w14:textId="77777777">
        <w:trPr>
          <w:trHeight w:val="101"/>
        </w:trPr>
        <w:tc>
          <w:tcPr>
            <w:tcW w:w="11024" w:type="dxa"/>
            <w:gridSpan w:val="4"/>
            <w:shd w:val="clear" w:color="000000" w:fill="DBDBDB"/>
            <w:noWrap/>
            <w:vAlign w:val="center"/>
          </w:tcPr>
          <w:p w14:paraId="4C093B1B" w14:textId="77777777" w:rsidR="00197F7A" w:rsidRDefault="00EF2C43">
            <w:pPr>
              <w:spacing w:after="0" w:line="240" w:lineRule="auto"/>
              <w:rPr>
                <w:b/>
                <w:bCs/>
              </w:rPr>
            </w:pPr>
            <w:r>
              <w:rPr>
                <w:b/>
                <w:bCs/>
                <w:sz w:val="24"/>
              </w:rPr>
              <w:t>AWARDS AND ACHIEVEMENTS</w:t>
            </w:r>
          </w:p>
        </w:tc>
      </w:tr>
      <w:tr w:rsidR="00197F7A" w14:paraId="24AFFC21" w14:textId="77777777">
        <w:trPr>
          <w:trHeight w:val="615"/>
        </w:trPr>
        <w:tc>
          <w:tcPr>
            <w:tcW w:w="11024" w:type="dxa"/>
            <w:gridSpan w:val="4"/>
            <w:vMerge w:val="restart"/>
            <w:vAlign w:val="center"/>
          </w:tcPr>
          <w:p w14:paraId="7D5CBBB8" w14:textId="77777777" w:rsidR="00197F7A" w:rsidRDefault="00EF2C43">
            <w:pPr>
              <w:spacing w:after="0" w:line="24" w:lineRule="auto"/>
              <w:ind w:left="360"/>
              <w:jc w:val="both"/>
              <w:rPr>
                <w:color w:val="000000"/>
                <w:sz w:val="2"/>
                <w:szCs w:val="2"/>
              </w:rPr>
            </w:pPr>
            <w:r>
              <w:rPr>
                <w:color w:val="000000"/>
                <w:sz w:val="2"/>
                <w:szCs w:val="2"/>
              </w:rPr>
              <w:t>---------------------------------------------------------------------</w:t>
            </w:r>
          </w:p>
          <w:p w14:paraId="699A8903" w14:textId="77777777" w:rsidR="00197F7A" w:rsidRDefault="00197F7A">
            <w:pPr>
              <w:spacing w:after="0" w:line="24" w:lineRule="auto"/>
              <w:ind w:left="360"/>
              <w:jc w:val="both"/>
              <w:rPr>
                <w:color w:val="000000"/>
                <w:sz w:val="2"/>
                <w:szCs w:val="2"/>
              </w:rPr>
            </w:pPr>
          </w:p>
          <w:p w14:paraId="68872C00" w14:textId="77777777" w:rsidR="00197F7A" w:rsidRDefault="00EF2C43">
            <w:pPr>
              <w:numPr>
                <w:ilvl w:val="0"/>
                <w:numId w:val="4"/>
              </w:numPr>
              <w:autoSpaceDE w:val="0"/>
              <w:autoSpaceDN w:val="0"/>
              <w:adjustRightInd w:val="0"/>
              <w:spacing w:after="0" w:line="240" w:lineRule="auto"/>
              <w:jc w:val="both"/>
              <w:rPr>
                <w:color w:val="000000"/>
                <w:sz w:val="20"/>
                <w:szCs w:val="20"/>
              </w:rPr>
            </w:pPr>
            <w:r>
              <w:rPr>
                <w:color w:val="000000"/>
                <w:sz w:val="20"/>
                <w:szCs w:val="20"/>
              </w:rPr>
              <w:t>Qualified and ranked 8</w:t>
            </w:r>
            <w:r>
              <w:rPr>
                <w:color w:val="000000"/>
                <w:sz w:val="20"/>
                <w:szCs w:val="20"/>
                <w:vertAlign w:val="superscript"/>
              </w:rPr>
              <w:t>th</w:t>
            </w:r>
            <w:r>
              <w:rPr>
                <w:color w:val="000000"/>
                <w:sz w:val="20"/>
                <w:szCs w:val="20"/>
              </w:rPr>
              <w:t xml:space="preserve"> in </w:t>
            </w:r>
            <w:r>
              <w:rPr>
                <w:bCs/>
                <w:color w:val="000000"/>
                <w:sz w:val="20"/>
                <w:szCs w:val="20"/>
              </w:rPr>
              <w:t xml:space="preserve">All India BHU PET 2013 </w:t>
            </w:r>
            <w:r>
              <w:rPr>
                <w:bCs/>
                <w:color w:val="000000"/>
                <w:sz w:val="20"/>
                <w:szCs w:val="20"/>
                <w:lang w:val="en-US"/>
              </w:rPr>
              <w:t>cum the</w:t>
            </w:r>
            <w:r>
              <w:rPr>
                <w:rFonts w:eastAsia="Calibri" w:cs="Helvetica"/>
                <w:bCs/>
                <w:color w:val="222222"/>
                <w:sz w:val="20"/>
                <w:szCs w:val="20"/>
                <w:lang w:val="en-US" w:eastAsia="en-US" w:bidi="hi-IN"/>
              </w:rPr>
              <w:t xml:space="preserve"> combined merit index, GD &amp; PI for admission /</w:t>
            </w:r>
            <w:r>
              <w:rPr>
                <w:bCs/>
                <w:color w:val="000000"/>
                <w:sz w:val="20"/>
                <w:szCs w:val="20"/>
              </w:rPr>
              <w:t xml:space="preserve">interview for </w:t>
            </w:r>
            <w:r>
              <w:rPr>
                <w:b/>
                <w:bCs/>
                <w:color w:val="000000"/>
                <w:sz w:val="20"/>
                <w:szCs w:val="20"/>
              </w:rPr>
              <w:t xml:space="preserve">MBA Agribusiness </w:t>
            </w:r>
            <w:r>
              <w:rPr>
                <w:color w:val="000000"/>
                <w:sz w:val="20"/>
                <w:szCs w:val="20"/>
              </w:rPr>
              <w:t xml:space="preserve">conducted by Faculty of Management Studies, </w:t>
            </w:r>
            <w:r>
              <w:rPr>
                <w:bCs/>
                <w:color w:val="000000"/>
                <w:sz w:val="20"/>
                <w:szCs w:val="20"/>
              </w:rPr>
              <w:t xml:space="preserve">Banaras Hindu University, </w:t>
            </w:r>
            <w:r>
              <w:rPr>
                <w:color w:val="000000"/>
                <w:sz w:val="20"/>
                <w:szCs w:val="20"/>
              </w:rPr>
              <w:t>Varanasi.</w:t>
            </w:r>
          </w:p>
        </w:tc>
      </w:tr>
      <w:tr w:rsidR="00197F7A" w14:paraId="51B98BCF" w14:textId="77777777">
        <w:trPr>
          <w:trHeight w:val="269"/>
        </w:trPr>
        <w:tc>
          <w:tcPr>
            <w:tcW w:w="11024" w:type="dxa"/>
            <w:gridSpan w:val="4"/>
            <w:vMerge/>
            <w:vAlign w:val="center"/>
          </w:tcPr>
          <w:p w14:paraId="0E6848B2" w14:textId="77777777" w:rsidR="00197F7A" w:rsidRDefault="00197F7A">
            <w:pPr>
              <w:spacing w:after="0" w:line="240" w:lineRule="auto"/>
              <w:rPr>
                <w:color w:val="000000"/>
              </w:rPr>
            </w:pPr>
          </w:p>
        </w:tc>
      </w:tr>
      <w:tr w:rsidR="00197F7A" w14:paraId="5C5949C8" w14:textId="77777777">
        <w:trPr>
          <w:trHeight w:val="101"/>
        </w:trPr>
        <w:tc>
          <w:tcPr>
            <w:tcW w:w="11024" w:type="dxa"/>
            <w:gridSpan w:val="4"/>
            <w:shd w:val="clear" w:color="000000" w:fill="DBDBDB"/>
            <w:noWrap/>
            <w:vAlign w:val="center"/>
          </w:tcPr>
          <w:p w14:paraId="56357869" w14:textId="77777777" w:rsidR="00197F7A" w:rsidRDefault="00EF2C43">
            <w:pPr>
              <w:spacing w:after="0" w:line="240" w:lineRule="auto"/>
              <w:rPr>
                <w:b/>
                <w:bCs/>
              </w:rPr>
            </w:pPr>
            <w:r>
              <w:rPr>
                <w:b/>
                <w:bCs/>
                <w:sz w:val="24"/>
              </w:rPr>
              <w:t>SKILLS</w:t>
            </w:r>
          </w:p>
        </w:tc>
      </w:tr>
      <w:tr w:rsidR="00197F7A" w14:paraId="032B8D98" w14:textId="77777777">
        <w:trPr>
          <w:trHeight w:val="245"/>
        </w:trPr>
        <w:tc>
          <w:tcPr>
            <w:tcW w:w="1376" w:type="dxa"/>
            <w:shd w:val="clear" w:color="auto" w:fill="D9D9D9"/>
            <w:vAlign w:val="center"/>
          </w:tcPr>
          <w:p w14:paraId="68705E3D" w14:textId="77777777" w:rsidR="00197F7A" w:rsidRDefault="00EF2C43">
            <w:pPr>
              <w:widowControl w:val="0"/>
              <w:overflowPunct w:val="0"/>
              <w:autoSpaceDE w:val="0"/>
              <w:autoSpaceDN w:val="0"/>
              <w:adjustRightInd w:val="0"/>
              <w:spacing w:after="0" w:line="187" w:lineRule="auto"/>
              <w:ind w:left="40"/>
              <w:jc w:val="both"/>
              <w:rPr>
                <w:color w:val="000000"/>
              </w:rPr>
            </w:pPr>
            <w:r>
              <w:rPr>
                <w:b/>
                <w:bCs/>
                <w:color w:val="000000"/>
              </w:rPr>
              <w:t xml:space="preserve">Technical </w:t>
            </w:r>
          </w:p>
        </w:tc>
        <w:tc>
          <w:tcPr>
            <w:tcW w:w="9648" w:type="dxa"/>
            <w:gridSpan w:val="3"/>
            <w:vAlign w:val="center"/>
          </w:tcPr>
          <w:p w14:paraId="39DC292C" w14:textId="77777777" w:rsidR="00197F7A" w:rsidRDefault="00EF2C43">
            <w:pPr>
              <w:numPr>
                <w:ilvl w:val="0"/>
                <w:numId w:val="5"/>
              </w:numPr>
              <w:spacing w:after="20" w:line="243" w:lineRule="exact"/>
              <w:rPr>
                <w:rFonts w:cs="Times"/>
                <w:sz w:val="20"/>
                <w:szCs w:val="20"/>
              </w:rPr>
            </w:pPr>
            <w:r>
              <w:rPr>
                <w:rFonts w:cs="Times"/>
                <w:sz w:val="20"/>
                <w:szCs w:val="20"/>
              </w:rPr>
              <w:t>Leads management, Technical loans, and other financial products</w:t>
            </w:r>
          </w:p>
          <w:p w14:paraId="2B3DCD85" w14:textId="4D81F7A6" w:rsidR="00297EBE" w:rsidRDefault="00297EBE">
            <w:pPr>
              <w:numPr>
                <w:ilvl w:val="0"/>
                <w:numId w:val="5"/>
              </w:numPr>
              <w:spacing w:after="20" w:line="243" w:lineRule="exact"/>
              <w:rPr>
                <w:rFonts w:cs="Times"/>
                <w:sz w:val="20"/>
                <w:szCs w:val="20"/>
              </w:rPr>
            </w:pPr>
            <w:r>
              <w:rPr>
                <w:rFonts w:cs="Times"/>
                <w:sz w:val="20"/>
                <w:szCs w:val="20"/>
              </w:rPr>
              <w:t>Data mining,</w:t>
            </w:r>
            <w:r w:rsidR="00B5664A">
              <w:rPr>
                <w:rFonts w:cs="Times"/>
                <w:sz w:val="20"/>
                <w:szCs w:val="20"/>
              </w:rPr>
              <w:t xml:space="preserve">B2B&amp; B2C Sells, </w:t>
            </w:r>
            <w:r w:rsidR="00FD1C93">
              <w:rPr>
                <w:rFonts w:cs="Times"/>
                <w:sz w:val="20"/>
                <w:szCs w:val="20"/>
              </w:rPr>
              <w:t>cr</w:t>
            </w:r>
            <w:r w:rsidR="007D6851">
              <w:rPr>
                <w:rFonts w:cs="Times"/>
                <w:sz w:val="20"/>
                <w:szCs w:val="20"/>
              </w:rPr>
              <w:t xml:space="preserve">oss sell products </w:t>
            </w:r>
          </w:p>
          <w:p w14:paraId="4E243CBF" w14:textId="593787C6" w:rsidR="00197F7A" w:rsidRDefault="007A35E6">
            <w:pPr>
              <w:numPr>
                <w:ilvl w:val="0"/>
                <w:numId w:val="5"/>
              </w:numPr>
              <w:spacing w:after="20" w:line="243" w:lineRule="exact"/>
              <w:rPr>
                <w:rFonts w:cs="Times"/>
                <w:sz w:val="20"/>
                <w:szCs w:val="20"/>
              </w:rPr>
            </w:pPr>
            <w:r>
              <w:rPr>
                <w:sz w:val="20"/>
                <w:szCs w:val="20"/>
              </w:rPr>
              <w:t xml:space="preserve">Working </w:t>
            </w:r>
            <w:r w:rsidR="00EF2C43">
              <w:rPr>
                <w:sz w:val="20"/>
                <w:szCs w:val="20"/>
              </w:rPr>
              <w:t>in open/MS Office, Google Excel and other tools</w:t>
            </w:r>
          </w:p>
          <w:p w14:paraId="5F3B5B54" w14:textId="77777777" w:rsidR="00197F7A" w:rsidRDefault="00EF2C43">
            <w:pPr>
              <w:numPr>
                <w:ilvl w:val="0"/>
                <w:numId w:val="5"/>
              </w:numPr>
              <w:spacing w:after="20" w:line="243" w:lineRule="exact"/>
              <w:rPr>
                <w:rFonts w:cs="Times"/>
                <w:sz w:val="20"/>
                <w:szCs w:val="20"/>
              </w:rPr>
            </w:pPr>
            <w:r>
              <w:rPr>
                <w:sz w:val="20"/>
                <w:szCs w:val="20"/>
              </w:rPr>
              <w:t>Proficient in window Operating System XP/2007/8.1</w:t>
            </w:r>
          </w:p>
        </w:tc>
      </w:tr>
      <w:tr w:rsidR="00197F7A" w14:paraId="635854E8" w14:textId="77777777">
        <w:trPr>
          <w:trHeight w:val="389"/>
        </w:trPr>
        <w:tc>
          <w:tcPr>
            <w:tcW w:w="1376" w:type="dxa"/>
            <w:shd w:val="clear" w:color="auto" w:fill="D9D9D9"/>
            <w:vAlign w:val="center"/>
          </w:tcPr>
          <w:p w14:paraId="38E3BF29" w14:textId="77777777" w:rsidR="00197F7A" w:rsidRDefault="00EF2C43">
            <w:pPr>
              <w:widowControl w:val="0"/>
              <w:overflowPunct w:val="0"/>
              <w:autoSpaceDE w:val="0"/>
              <w:autoSpaceDN w:val="0"/>
              <w:adjustRightInd w:val="0"/>
              <w:spacing w:after="0" w:line="187" w:lineRule="auto"/>
              <w:ind w:left="40"/>
              <w:jc w:val="both"/>
              <w:rPr>
                <w:b/>
                <w:bCs/>
                <w:color w:val="000000"/>
              </w:rPr>
            </w:pPr>
            <w:r>
              <w:rPr>
                <w:b/>
                <w:bCs/>
                <w:color w:val="000000"/>
              </w:rPr>
              <w:t xml:space="preserve">Soft Skills  </w:t>
            </w:r>
          </w:p>
        </w:tc>
        <w:tc>
          <w:tcPr>
            <w:tcW w:w="9648" w:type="dxa"/>
            <w:gridSpan w:val="3"/>
            <w:vAlign w:val="center"/>
          </w:tcPr>
          <w:p w14:paraId="1429518E" w14:textId="77777777" w:rsidR="00197F7A" w:rsidRDefault="00EF2C43">
            <w:pPr>
              <w:pStyle w:val="PlainText"/>
              <w:numPr>
                <w:ilvl w:val="0"/>
                <w:numId w:val="5"/>
              </w:numPr>
              <w:rPr>
                <w:rFonts w:asciiTheme="minorHAnsi" w:eastAsia="MS Mincho" w:hAnsiTheme="minorHAnsi" w:cs="Times New Roman"/>
              </w:rPr>
            </w:pPr>
            <w:r>
              <w:rPr>
                <w:rFonts w:asciiTheme="minorHAnsi" w:eastAsia="MS Mincho" w:hAnsiTheme="minorHAnsi" w:cs="Times New Roman"/>
              </w:rPr>
              <w:t>Customer relationship management (CRM), Client Service</w:t>
            </w:r>
          </w:p>
          <w:p w14:paraId="102A6DE9" w14:textId="77777777" w:rsidR="00197F7A" w:rsidRDefault="00EF2C43">
            <w:pPr>
              <w:numPr>
                <w:ilvl w:val="0"/>
                <w:numId w:val="5"/>
              </w:numPr>
              <w:spacing w:after="20" w:line="243" w:lineRule="exact"/>
              <w:rPr>
                <w:rFonts w:asciiTheme="minorHAnsi" w:hAnsiTheme="minorHAnsi"/>
                <w:sz w:val="20"/>
                <w:szCs w:val="20"/>
              </w:rPr>
            </w:pPr>
            <w:r>
              <w:rPr>
                <w:rFonts w:asciiTheme="minorHAnsi" w:hAnsiTheme="minorHAnsi"/>
                <w:sz w:val="20"/>
                <w:szCs w:val="20"/>
              </w:rPr>
              <w:t>Effective Communication, open to learning and adaptable.</w:t>
            </w:r>
          </w:p>
          <w:p w14:paraId="46C73566" w14:textId="77777777" w:rsidR="00197F7A" w:rsidRDefault="00EF2C43">
            <w:pPr>
              <w:numPr>
                <w:ilvl w:val="0"/>
                <w:numId w:val="5"/>
              </w:numPr>
              <w:spacing w:after="20" w:line="243" w:lineRule="exact"/>
              <w:rPr>
                <w:rFonts w:cs="Times"/>
                <w:sz w:val="20"/>
                <w:szCs w:val="20"/>
              </w:rPr>
            </w:pPr>
            <w:r>
              <w:rPr>
                <w:rFonts w:asciiTheme="minorHAnsi" w:hAnsiTheme="minorHAnsi"/>
                <w:sz w:val="20"/>
                <w:szCs w:val="20"/>
              </w:rPr>
              <w:t>Team player, positive attitude, multi-tasking.</w:t>
            </w:r>
          </w:p>
        </w:tc>
      </w:tr>
      <w:tr w:rsidR="00197F7A" w14:paraId="71D3528A" w14:textId="77777777">
        <w:trPr>
          <w:trHeight w:val="80"/>
        </w:trPr>
        <w:tc>
          <w:tcPr>
            <w:tcW w:w="11024" w:type="dxa"/>
            <w:gridSpan w:val="4"/>
            <w:shd w:val="clear" w:color="000000" w:fill="DBDBDB"/>
            <w:noWrap/>
            <w:vAlign w:val="center"/>
          </w:tcPr>
          <w:p w14:paraId="4EBE33BA" w14:textId="77777777" w:rsidR="00197F7A" w:rsidRDefault="00EF2C43">
            <w:pPr>
              <w:spacing w:after="0" w:line="240" w:lineRule="auto"/>
              <w:rPr>
                <w:b/>
                <w:bCs/>
                <w:sz w:val="24"/>
              </w:rPr>
            </w:pPr>
            <w:r>
              <w:rPr>
                <w:b/>
                <w:bCs/>
                <w:sz w:val="24"/>
              </w:rPr>
              <w:t xml:space="preserve">LINGUISTIC SKILLS  </w:t>
            </w:r>
          </w:p>
        </w:tc>
      </w:tr>
      <w:tr w:rsidR="00197F7A" w14:paraId="3A4E56B9" w14:textId="77777777">
        <w:trPr>
          <w:trHeight w:val="132"/>
        </w:trPr>
        <w:tc>
          <w:tcPr>
            <w:tcW w:w="5415" w:type="dxa"/>
            <w:gridSpan w:val="3"/>
            <w:shd w:val="clear" w:color="auto" w:fill="FFFFFF"/>
            <w:noWrap/>
            <w:vAlign w:val="center"/>
          </w:tcPr>
          <w:p w14:paraId="53126E85" w14:textId="77777777" w:rsidR="00197F7A" w:rsidRDefault="00EF2C43">
            <w:pPr>
              <w:pStyle w:val="ListParagraph"/>
              <w:numPr>
                <w:ilvl w:val="0"/>
                <w:numId w:val="6"/>
              </w:numPr>
              <w:spacing w:before="100" w:beforeAutospacing="1" w:after="100" w:afterAutospacing="1" w:line="240" w:lineRule="auto"/>
              <w:rPr>
                <w:b/>
                <w:bCs/>
                <w:sz w:val="20"/>
                <w:szCs w:val="20"/>
              </w:rPr>
            </w:pPr>
            <w:r>
              <w:rPr>
                <w:rFonts w:cs="Times"/>
                <w:sz w:val="20"/>
                <w:szCs w:val="20"/>
              </w:rPr>
              <w:t>English</w:t>
            </w:r>
          </w:p>
        </w:tc>
        <w:tc>
          <w:tcPr>
            <w:tcW w:w="5609" w:type="dxa"/>
            <w:shd w:val="clear" w:color="auto" w:fill="FFFFFF"/>
            <w:vAlign w:val="center"/>
          </w:tcPr>
          <w:p w14:paraId="0526BDDC" w14:textId="77777777" w:rsidR="00197F7A" w:rsidRDefault="00EF2C43">
            <w:pPr>
              <w:pStyle w:val="ListParagraph"/>
              <w:numPr>
                <w:ilvl w:val="0"/>
                <w:numId w:val="6"/>
              </w:numPr>
              <w:spacing w:after="0" w:line="240" w:lineRule="auto"/>
              <w:rPr>
                <w:b/>
                <w:bCs/>
                <w:sz w:val="20"/>
                <w:szCs w:val="20"/>
              </w:rPr>
            </w:pPr>
            <w:r>
              <w:rPr>
                <w:rFonts w:cs="Times"/>
                <w:sz w:val="20"/>
                <w:szCs w:val="20"/>
              </w:rPr>
              <w:t>Hindi</w:t>
            </w:r>
          </w:p>
        </w:tc>
      </w:tr>
      <w:tr w:rsidR="00197F7A" w14:paraId="4244F192" w14:textId="77777777">
        <w:trPr>
          <w:trHeight w:val="101"/>
        </w:trPr>
        <w:tc>
          <w:tcPr>
            <w:tcW w:w="11024" w:type="dxa"/>
            <w:gridSpan w:val="4"/>
            <w:shd w:val="clear" w:color="000000" w:fill="DBDBDB"/>
            <w:noWrap/>
            <w:vAlign w:val="center"/>
          </w:tcPr>
          <w:p w14:paraId="6A61BAB7" w14:textId="77777777" w:rsidR="00197F7A" w:rsidRDefault="00197F7A">
            <w:pPr>
              <w:spacing w:after="0" w:line="240" w:lineRule="auto"/>
              <w:rPr>
                <w:b/>
                <w:bCs/>
              </w:rPr>
            </w:pPr>
          </w:p>
        </w:tc>
      </w:tr>
      <w:tr w:rsidR="00197F7A" w14:paraId="5B765469" w14:textId="77777777">
        <w:trPr>
          <w:trHeight w:val="269"/>
        </w:trPr>
        <w:tc>
          <w:tcPr>
            <w:tcW w:w="11024" w:type="dxa"/>
            <w:gridSpan w:val="4"/>
            <w:vAlign w:val="center"/>
          </w:tcPr>
          <w:p w14:paraId="69F447E0" w14:textId="77777777" w:rsidR="00197F7A" w:rsidRDefault="00197F7A">
            <w:pPr>
              <w:spacing w:after="0" w:line="240" w:lineRule="auto"/>
              <w:rPr>
                <w:color w:val="000000"/>
              </w:rPr>
            </w:pPr>
          </w:p>
        </w:tc>
      </w:tr>
    </w:tbl>
    <w:p w14:paraId="65911988" w14:textId="77777777" w:rsidR="00197F7A" w:rsidRDefault="00197F7A">
      <w:pPr>
        <w:widowControl w:val="0"/>
        <w:autoSpaceDE w:val="0"/>
        <w:autoSpaceDN w:val="0"/>
        <w:adjustRightInd w:val="0"/>
        <w:spacing w:after="0" w:line="239" w:lineRule="auto"/>
        <w:rPr>
          <w:b/>
          <w:bCs/>
        </w:rPr>
      </w:pPr>
    </w:p>
    <w:p w14:paraId="0A8D6B00" w14:textId="77777777" w:rsidR="00197F7A" w:rsidRDefault="00197F7A">
      <w:pPr>
        <w:widowControl w:val="0"/>
        <w:autoSpaceDE w:val="0"/>
        <w:autoSpaceDN w:val="0"/>
        <w:adjustRightInd w:val="0"/>
        <w:spacing w:after="0" w:line="239" w:lineRule="auto"/>
        <w:rPr>
          <w:b/>
          <w:bCs/>
        </w:rPr>
      </w:pPr>
    </w:p>
    <w:p w14:paraId="6E4E8463" w14:textId="77777777" w:rsidR="00197F7A" w:rsidRDefault="00197F7A">
      <w:pPr>
        <w:widowControl w:val="0"/>
        <w:autoSpaceDE w:val="0"/>
        <w:autoSpaceDN w:val="0"/>
        <w:adjustRightInd w:val="0"/>
        <w:spacing w:after="0" w:line="239" w:lineRule="auto"/>
        <w:rPr>
          <w:b/>
          <w:bCs/>
        </w:rPr>
      </w:pPr>
    </w:p>
    <w:p w14:paraId="5539BC4E" w14:textId="590157E6" w:rsidR="00197F7A" w:rsidRDefault="00EF2C43">
      <w:pPr>
        <w:widowControl w:val="0"/>
        <w:autoSpaceDE w:val="0"/>
        <w:autoSpaceDN w:val="0"/>
        <w:adjustRightInd w:val="0"/>
        <w:spacing w:after="0" w:line="239" w:lineRule="auto"/>
        <w:rPr>
          <w:b/>
          <w:bCs/>
        </w:rPr>
      </w:pPr>
      <w:r>
        <w:rPr>
          <w:b/>
          <w:bCs/>
        </w:rPr>
        <w:t xml:space="preserve">Date:  </w:t>
      </w:r>
      <w:r w:rsidR="009A5410">
        <w:rPr>
          <w:b/>
          <w:bCs/>
          <w:lang w:val="en-US"/>
        </w:rPr>
        <w:t>08/</w:t>
      </w:r>
      <w:r w:rsidR="00AD6B0A">
        <w:rPr>
          <w:b/>
          <w:bCs/>
          <w:lang w:val="en-US"/>
        </w:rPr>
        <w:t>07/2024</w:t>
      </w:r>
      <w:r>
        <w:rPr>
          <w:b/>
          <w:bCs/>
        </w:rPr>
        <w:tab/>
      </w:r>
      <w:r>
        <w:rPr>
          <w:b/>
          <w:bCs/>
        </w:rPr>
        <w:tab/>
      </w:r>
      <w:r>
        <w:rPr>
          <w:b/>
          <w:bCs/>
        </w:rPr>
        <w:tab/>
      </w:r>
      <w:r>
        <w:rPr>
          <w:b/>
          <w:bCs/>
        </w:rPr>
        <w:tab/>
      </w:r>
    </w:p>
    <w:p w14:paraId="22F9DD38" w14:textId="501CE6A5" w:rsidR="00197F7A" w:rsidRPr="00AD6B0A" w:rsidRDefault="00EF2C43">
      <w:pPr>
        <w:widowControl w:val="0"/>
        <w:autoSpaceDE w:val="0"/>
        <w:autoSpaceDN w:val="0"/>
        <w:adjustRightInd w:val="0"/>
        <w:spacing w:after="0" w:line="239" w:lineRule="auto"/>
        <w:rPr>
          <w:bCs/>
        </w:rPr>
      </w:pPr>
      <w:r>
        <w:rPr>
          <w:b/>
          <w:bCs/>
        </w:rPr>
        <w:t>Place:</w:t>
      </w:r>
      <w:r>
        <w:rPr>
          <w:bCs/>
        </w:rPr>
        <w:t xml:space="preserve">  </w:t>
      </w:r>
      <w:r w:rsidR="00AD6B0A">
        <w:rPr>
          <w:bCs/>
        </w:rPr>
        <w:t>Noida</w:t>
      </w:r>
      <w:r>
        <w:rPr>
          <w:b/>
          <w:bCs/>
        </w:rPr>
        <w:tab/>
      </w:r>
      <w:r>
        <w:rPr>
          <w:b/>
          <w:bCs/>
        </w:rPr>
        <w:tab/>
      </w:r>
      <w:r>
        <w:rPr>
          <w:b/>
          <w:bCs/>
        </w:rPr>
        <w:tab/>
      </w:r>
      <w:r>
        <w:rPr>
          <w:b/>
          <w:bCs/>
        </w:rPr>
        <w:tab/>
      </w:r>
      <w:r>
        <w:rPr>
          <w:b/>
          <w:bCs/>
        </w:rPr>
        <w:tab/>
      </w:r>
      <w:r>
        <w:rPr>
          <w:b/>
          <w:bCs/>
        </w:rPr>
        <w:tab/>
      </w:r>
      <w:r>
        <w:rPr>
          <w:b/>
          <w:bCs/>
        </w:rPr>
        <w:tab/>
      </w:r>
      <w:r>
        <w:rPr>
          <w:b/>
          <w:bCs/>
        </w:rPr>
        <w:tab/>
        <w:t xml:space="preserve">                               </w:t>
      </w:r>
    </w:p>
    <w:p w14:paraId="66A881DC" w14:textId="77777777" w:rsidR="00197F7A" w:rsidRDefault="00EF2C43">
      <w:pPr>
        <w:widowControl w:val="0"/>
        <w:autoSpaceDE w:val="0"/>
        <w:autoSpaceDN w:val="0"/>
        <w:adjustRightInd w:val="0"/>
        <w:spacing w:after="0" w:line="239" w:lineRule="auto"/>
        <w:ind w:left="7920"/>
        <w:rPr>
          <w:b/>
          <w:bCs/>
        </w:rPr>
      </w:pPr>
      <w:r>
        <w:rPr>
          <w:b/>
          <w:bCs/>
        </w:rPr>
        <w:t>(Signature)</w:t>
      </w:r>
    </w:p>
    <w:p w14:paraId="698AD0ED" w14:textId="77777777" w:rsidR="00197F7A" w:rsidRDefault="00197F7A">
      <w:pPr>
        <w:widowControl w:val="0"/>
        <w:autoSpaceDE w:val="0"/>
        <w:autoSpaceDN w:val="0"/>
        <w:adjustRightInd w:val="0"/>
        <w:spacing w:after="0" w:line="6" w:lineRule="exact"/>
        <w:rPr>
          <w:sz w:val="20"/>
          <w:szCs w:val="20"/>
        </w:rPr>
      </w:pPr>
    </w:p>
    <w:sectPr w:rsidR="00197F7A">
      <w:headerReference w:type="default" r:id="rId8"/>
      <w:footerReference w:type="default" r:id="rId9"/>
      <w:pgSz w:w="11900" w:h="16840"/>
      <w:pgMar w:top="720" w:right="720" w:bottom="720" w:left="720" w:header="288" w:footer="720" w:gutter="0"/>
      <w:cols w:space="720" w:equalWidth="0">
        <w:col w:w="1008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3FED4" w14:textId="77777777" w:rsidR="005F3846" w:rsidRDefault="005F3846">
      <w:pPr>
        <w:spacing w:line="240" w:lineRule="auto"/>
      </w:pPr>
      <w:r>
        <w:separator/>
      </w:r>
    </w:p>
  </w:endnote>
  <w:endnote w:type="continuationSeparator" w:id="0">
    <w:p w14:paraId="05FAD5AF" w14:textId="77777777" w:rsidR="005F3846" w:rsidRDefault="005F38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 w:name="Merriweather">
    <w:altName w:val="Calibri"/>
    <w:panose1 w:val="00000500000000000000"/>
    <w:charset w:val="00"/>
    <w:family w:val="auto"/>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PSMT">
    <w:altName w:val="Times New Roman"/>
    <w:panose1 w:val="020B0604020202020204"/>
    <w:charset w:val="00"/>
    <w:family w:val="roman"/>
    <w:pitch w:val="default"/>
  </w:font>
  <w:font w:name="Roboto">
    <w:altName w:val="Arial"/>
    <w:panose1 w:val="02000000000000000000"/>
    <w:charset w:val="00"/>
    <w:family w:val="auto"/>
    <w:pitch w:val="variable"/>
    <w:sig w:usb0="E0000AFF" w:usb1="5000217F" w:usb2="00000021" w:usb3="00000000" w:csb0="0000019F" w:csb1="00000000"/>
  </w:font>
  <w:font w:name="Times">
    <w:altName w:val="CG Times"/>
    <w:panose1 w:val="020B0604020202020204"/>
    <w:charset w:val="00"/>
    <w:family w:val="roman"/>
    <w:pitch w:val="default"/>
    <w:sig w:usb0="00000000" w:usb1="00000000" w:usb2="00000009" w:usb3="00000000" w:csb0="000001FF" w:csb1="00000000"/>
  </w:font>
  <w:font w:name="Times New RomanPS BoldMT">
    <w:altName w:val="Times New Roman"/>
    <w:panose1 w:val="020B0604020202020204"/>
    <w:charset w:val="00"/>
    <w:family w:val="roman"/>
    <w:pitch w:val="default"/>
  </w:font>
  <w:font w:name="Helvetica">
    <w:panose1 w:val="00000000000000000000"/>
    <w:charset w:val="00"/>
    <w:family w:val="swiss"/>
    <w:pitch w:val="default"/>
  </w:font>
  <w:font w:name="MS Mincho">
    <w:altName w:val="ＭＳ 明朝"/>
    <w:panose1 w:val="02020609040205080304"/>
    <w:charset w:val="80"/>
    <w:family w:val="roman"/>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DA35" w14:textId="77777777" w:rsidR="00197F7A" w:rsidRDefault="00197F7A">
    <w:pPr>
      <w:pStyle w:val="Footer"/>
      <w:pBdr>
        <w:top w:val="single" w:sz="4" w:space="1" w:color="D9D9D9"/>
      </w:pBdr>
      <w:rPr>
        <w:b/>
      </w:rPr>
    </w:pPr>
  </w:p>
  <w:p w14:paraId="6C23E8A3" w14:textId="77777777" w:rsidR="00197F7A" w:rsidRDefault="00197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F8962" w14:textId="77777777" w:rsidR="005F3846" w:rsidRDefault="005F3846">
      <w:pPr>
        <w:spacing w:after="0"/>
      </w:pPr>
      <w:r>
        <w:separator/>
      </w:r>
    </w:p>
  </w:footnote>
  <w:footnote w:type="continuationSeparator" w:id="0">
    <w:p w14:paraId="42341F00" w14:textId="77777777" w:rsidR="005F3846" w:rsidRDefault="005F38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B5D9" w14:textId="77777777" w:rsidR="00197F7A" w:rsidRDefault="00197F7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 w15:restartNumberingAfterBreak="0">
    <w:nsid w:val="0000000F"/>
    <w:multiLevelType w:val="multilevel"/>
    <w:tmpl w:val="0000000F"/>
    <w:lvl w:ilvl="0">
      <w:start w:val="1"/>
      <w:numFmt w:val="bullet"/>
      <w:lvlText w:val=""/>
      <w:lvlJc w:val="left"/>
      <w:pPr>
        <w:ind w:left="6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12"/>
    <w:multiLevelType w:val="multilevel"/>
    <w:tmpl w:val="00000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21"/>
    <w:multiLevelType w:val="multilevel"/>
    <w:tmpl w:val="00000021"/>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4"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5C1C80"/>
    <w:multiLevelType w:val="multilevel"/>
    <w:tmpl w:val="495C1C80"/>
    <w:lvl w:ilvl="0">
      <w:start w:val="1"/>
      <w:numFmt w:val="bullet"/>
      <w:lvlText w:val="•"/>
      <w:lvlJc w:val="left"/>
      <w:pPr>
        <w:ind w:left="450" w:hanging="360"/>
      </w:pPr>
      <w:rPr>
        <w:rFonts w:ascii="Times New Roman" w:hAnsi="Times New Roman" w:cs="Times New Roman" w:hint="default"/>
      </w:rPr>
    </w:lvl>
    <w:lvl w:ilvl="1">
      <w:start w:val="1"/>
      <w:numFmt w:val="bullet"/>
      <w:lvlText w:val="o"/>
      <w:lvlJc w:val="left"/>
      <w:pPr>
        <w:ind w:left="54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270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4140" w:hanging="360"/>
      </w:pPr>
      <w:rPr>
        <w:rFonts w:ascii="Symbol" w:hAnsi="Symbol" w:hint="default"/>
      </w:rPr>
    </w:lvl>
    <w:lvl w:ilvl="7">
      <w:start w:val="1"/>
      <w:numFmt w:val="bullet"/>
      <w:lvlText w:val="o"/>
      <w:lvlJc w:val="left"/>
      <w:pPr>
        <w:ind w:left="4860" w:hanging="360"/>
      </w:pPr>
      <w:rPr>
        <w:rFonts w:ascii="Courier New" w:hAnsi="Courier New" w:cs="Courier New" w:hint="default"/>
      </w:rPr>
    </w:lvl>
    <w:lvl w:ilvl="8">
      <w:start w:val="1"/>
      <w:numFmt w:val="bullet"/>
      <w:lvlText w:val=""/>
      <w:lvlJc w:val="left"/>
      <w:pPr>
        <w:ind w:left="5580" w:hanging="360"/>
      </w:pPr>
      <w:rPr>
        <w:rFonts w:ascii="Wingdings" w:hAnsi="Wingdings" w:hint="default"/>
      </w:rPr>
    </w:lvl>
  </w:abstractNum>
  <w:num w:numId="1" w16cid:durableId="1202208133">
    <w:abstractNumId w:val="5"/>
  </w:num>
  <w:num w:numId="2" w16cid:durableId="389816250">
    <w:abstractNumId w:val="0"/>
  </w:num>
  <w:num w:numId="3" w16cid:durableId="1547983618">
    <w:abstractNumId w:val="3"/>
  </w:num>
  <w:num w:numId="4" w16cid:durableId="1628974979">
    <w:abstractNumId w:val="4"/>
  </w:num>
  <w:num w:numId="5" w16cid:durableId="1019508671">
    <w:abstractNumId w:val="1"/>
  </w:num>
  <w:num w:numId="6" w16cid:durableId="946077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5B9"/>
    <w:rsid w:val="00000479"/>
    <w:rsid w:val="00000A64"/>
    <w:rsid w:val="00001189"/>
    <w:rsid w:val="00002358"/>
    <w:rsid w:val="000028BE"/>
    <w:rsid w:val="00003BA7"/>
    <w:rsid w:val="00004AD0"/>
    <w:rsid w:val="00007E7F"/>
    <w:rsid w:val="000116EF"/>
    <w:rsid w:val="00012C31"/>
    <w:rsid w:val="0001374B"/>
    <w:rsid w:val="00015C27"/>
    <w:rsid w:val="00016098"/>
    <w:rsid w:val="0001686D"/>
    <w:rsid w:val="0001796D"/>
    <w:rsid w:val="00017FFE"/>
    <w:rsid w:val="00020160"/>
    <w:rsid w:val="00020F01"/>
    <w:rsid w:val="0002167F"/>
    <w:rsid w:val="00023739"/>
    <w:rsid w:val="000248AC"/>
    <w:rsid w:val="00027E83"/>
    <w:rsid w:val="00030778"/>
    <w:rsid w:val="00030FC3"/>
    <w:rsid w:val="0003128E"/>
    <w:rsid w:val="00033377"/>
    <w:rsid w:val="00033F33"/>
    <w:rsid w:val="00035CFF"/>
    <w:rsid w:val="00037BD1"/>
    <w:rsid w:val="0004022B"/>
    <w:rsid w:val="00041805"/>
    <w:rsid w:val="00043649"/>
    <w:rsid w:val="00043FC2"/>
    <w:rsid w:val="00044900"/>
    <w:rsid w:val="00044B14"/>
    <w:rsid w:val="00044D82"/>
    <w:rsid w:val="00045024"/>
    <w:rsid w:val="000450B7"/>
    <w:rsid w:val="00045718"/>
    <w:rsid w:val="00045BED"/>
    <w:rsid w:val="000465CF"/>
    <w:rsid w:val="000477B0"/>
    <w:rsid w:val="000478C0"/>
    <w:rsid w:val="00047E22"/>
    <w:rsid w:val="000510B2"/>
    <w:rsid w:val="00052A29"/>
    <w:rsid w:val="0005457D"/>
    <w:rsid w:val="0005680C"/>
    <w:rsid w:val="000568A5"/>
    <w:rsid w:val="00056CA3"/>
    <w:rsid w:val="00057149"/>
    <w:rsid w:val="000575C4"/>
    <w:rsid w:val="00060FBD"/>
    <w:rsid w:val="00062646"/>
    <w:rsid w:val="00062983"/>
    <w:rsid w:val="00063805"/>
    <w:rsid w:val="00063883"/>
    <w:rsid w:val="00064D7D"/>
    <w:rsid w:val="00065B86"/>
    <w:rsid w:val="00066474"/>
    <w:rsid w:val="000705D0"/>
    <w:rsid w:val="000713D5"/>
    <w:rsid w:val="00073B50"/>
    <w:rsid w:val="000740FC"/>
    <w:rsid w:val="0007464D"/>
    <w:rsid w:val="00074E08"/>
    <w:rsid w:val="000757BD"/>
    <w:rsid w:val="0008093A"/>
    <w:rsid w:val="0008350F"/>
    <w:rsid w:val="00084B28"/>
    <w:rsid w:val="00085F7B"/>
    <w:rsid w:val="0008782A"/>
    <w:rsid w:val="00090AA3"/>
    <w:rsid w:val="00091F5A"/>
    <w:rsid w:val="00092583"/>
    <w:rsid w:val="000930FD"/>
    <w:rsid w:val="00094A9C"/>
    <w:rsid w:val="00094E94"/>
    <w:rsid w:val="000967BA"/>
    <w:rsid w:val="000971F0"/>
    <w:rsid w:val="0009796D"/>
    <w:rsid w:val="00097BED"/>
    <w:rsid w:val="000A014B"/>
    <w:rsid w:val="000A0DF7"/>
    <w:rsid w:val="000A14A2"/>
    <w:rsid w:val="000A1504"/>
    <w:rsid w:val="000A2304"/>
    <w:rsid w:val="000A2815"/>
    <w:rsid w:val="000A752A"/>
    <w:rsid w:val="000A7F62"/>
    <w:rsid w:val="000B006A"/>
    <w:rsid w:val="000B0612"/>
    <w:rsid w:val="000B15E1"/>
    <w:rsid w:val="000B46B8"/>
    <w:rsid w:val="000B47F8"/>
    <w:rsid w:val="000B5728"/>
    <w:rsid w:val="000B6951"/>
    <w:rsid w:val="000B6A98"/>
    <w:rsid w:val="000B70C2"/>
    <w:rsid w:val="000C1640"/>
    <w:rsid w:val="000C2350"/>
    <w:rsid w:val="000C23FC"/>
    <w:rsid w:val="000C2FE6"/>
    <w:rsid w:val="000C313E"/>
    <w:rsid w:val="000C51BB"/>
    <w:rsid w:val="000C55CB"/>
    <w:rsid w:val="000C73CF"/>
    <w:rsid w:val="000C76E3"/>
    <w:rsid w:val="000C7F17"/>
    <w:rsid w:val="000D069E"/>
    <w:rsid w:val="000D2087"/>
    <w:rsid w:val="000D4A96"/>
    <w:rsid w:val="000D540A"/>
    <w:rsid w:val="000D5EA2"/>
    <w:rsid w:val="000D5ED3"/>
    <w:rsid w:val="000D6AE3"/>
    <w:rsid w:val="000D6B04"/>
    <w:rsid w:val="000D6BDF"/>
    <w:rsid w:val="000E0400"/>
    <w:rsid w:val="000E11F7"/>
    <w:rsid w:val="000E176C"/>
    <w:rsid w:val="000E53DE"/>
    <w:rsid w:val="000E7CAD"/>
    <w:rsid w:val="000E7CFD"/>
    <w:rsid w:val="000F2465"/>
    <w:rsid w:val="000F347F"/>
    <w:rsid w:val="000F4260"/>
    <w:rsid w:val="000F45C2"/>
    <w:rsid w:val="000F7073"/>
    <w:rsid w:val="000F7F30"/>
    <w:rsid w:val="000F7F31"/>
    <w:rsid w:val="00101326"/>
    <w:rsid w:val="00101870"/>
    <w:rsid w:val="00101980"/>
    <w:rsid w:val="001030C1"/>
    <w:rsid w:val="0010492D"/>
    <w:rsid w:val="0010529E"/>
    <w:rsid w:val="001079FD"/>
    <w:rsid w:val="001104E1"/>
    <w:rsid w:val="00111457"/>
    <w:rsid w:val="001121D1"/>
    <w:rsid w:val="0011224B"/>
    <w:rsid w:val="0011261A"/>
    <w:rsid w:val="001133F1"/>
    <w:rsid w:val="0011438B"/>
    <w:rsid w:val="00114E42"/>
    <w:rsid w:val="00115D77"/>
    <w:rsid w:val="00116053"/>
    <w:rsid w:val="001162AB"/>
    <w:rsid w:val="001214E7"/>
    <w:rsid w:val="00122167"/>
    <w:rsid w:val="0012418F"/>
    <w:rsid w:val="00124C2D"/>
    <w:rsid w:val="001251F3"/>
    <w:rsid w:val="00125328"/>
    <w:rsid w:val="00126066"/>
    <w:rsid w:val="001307A6"/>
    <w:rsid w:val="00130D6C"/>
    <w:rsid w:val="001315FD"/>
    <w:rsid w:val="00131C65"/>
    <w:rsid w:val="00132C93"/>
    <w:rsid w:val="00132E8C"/>
    <w:rsid w:val="00133951"/>
    <w:rsid w:val="00134015"/>
    <w:rsid w:val="00134E78"/>
    <w:rsid w:val="001350EF"/>
    <w:rsid w:val="001354A8"/>
    <w:rsid w:val="00135EBB"/>
    <w:rsid w:val="00136BE0"/>
    <w:rsid w:val="00136E72"/>
    <w:rsid w:val="001407AC"/>
    <w:rsid w:val="00141FBB"/>
    <w:rsid w:val="001424BB"/>
    <w:rsid w:val="0014340C"/>
    <w:rsid w:val="001461AD"/>
    <w:rsid w:val="00146AA3"/>
    <w:rsid w:val="00147D64"/>
    <w:rsid w:val="001513AE"/>
    <w:rsid w:val="0015389B"/>
    <w:rsid w:val="00153DC4"/>
    <w:rsid w:val="001547B8"/>
    <w:rsid w:val="00154A0B"/>
    <w:rsid w:val="00154B64"/>
    <w:rsid w:val="00154BEA"/>
    <w:rsid w:val="00156A5D"/>
    <w:rsid w:val="00160798"/>
    <w:rsid w:val="001618A3"/>
    <w:rsid w:val="00161B6F"/>
    <w:rsid w:val="00162993"/>
    <w:rsid w:val="00162B5D"/>
    <w:rsid w:val="00165A12"/>
    <w:rsid w:val="00165B5B"/>
    <w:rsid w:val="00166E5F"/>
    <w:rsid w:val="00167212"/>
    <w:rsid w:val="001705E8"/>
    <w:rsid w:val="00170F34"/>
    <w:rsid w:val="00173282"/>
    <w:rsid w:val="00173F20"/>
    <w:rsid w:val="001758C5"/>
    <w:rsid w:val="0017603B"/>
    <w:rsid w:val="001760A6"/>
    <w:rsid w:val="00177676"/>
    <w:rsid w:val="0018280D"/>
    <w:rsid w:val="0018292D"/>
    <w:rsid w:val="00185E77"/>
    <w:rsid w:val="00186C9C"/>
    <w:rsid w:val="00186D5E"/>
    <w:rsid w:val="001875DB"/>
    <w:rsid w:val="00187773"/>
    <w:rsid w:val="001913CD"/>
    <w:rsid w:val="001927BB"/>
    <w:rsid w:val="001928B8"/>
    <w:rsid w:val="001932A8"/>
    <w:rsid w:val="00193BF5"/>
    <w:rsid w:val="001954AA"/>
    <w:rsid w:val="0019563C"/>
    <w:rsid w:val="00196472"/>
    <w:rsid w:val="00197F7A"/>
    <w:rsid w:val="001A1367"/>
    <w:rsid w:val="001A1AF1"/>
    <w:rsid w:val="001A2196"/>
    <w:rsid w:val="001A2999"/>
    <w:rsid w:val="001A4C42"/>
    <w:rsid w:val="001A4CE9"/>
    <w:rsid w:val="001A6FD7"/>
    <w:rsid w:val="001A7137"/>
    <w:rsid w:val="001B24E3"/>
    <w:rsid w:val="001B2643"/>
    <w:rsid w:val="001B41D7"/>
    <w:rsid w:val="001B4B17"/>
    <w:rsid w:val="001C18E9"/>
    <w:rsid w:val="001C205E"/>
    <w:rsid w:val="001C25CC"/>
    <w:rsid w:val="001C2944"/>
    <w:rsid w:val="001C2CF3"/>
    <w:rsid w:val="001C3B53"/>
    <w:rsid w:val="001C3F2C"/>
    <w:rsid w:val="001C405F"/>
    <w:rsid w:val="001C5E29"/>
    <w:rsid w:val="001C67A1"/>
    <w:rsid w:val="001C70C3"/>
    <w:rsid w:val="001D0406"/>
    <w:rsid w:val="001D0D86"/>
    <w:rsid w:val="001D1F0D"/>
    <w:rsid w:val="001D278F"/>
    <w:rsid w:val="001D3987"/>
    <w:rsid w:val="001D4EC4"/>
    <w:rsid w:val="001D6582"/>
    <w:rsid w:val="001D71A9"/>
    <w:rsid w:val="001D7EE6"/>
    <w:rsid w:val="001E06C9"/>
    <w:rsid w:val="001E1DB5"/>
    <w:rsid w:val="001E2BB9"/>
    <w:rsid w:val="001E4793"/>
    <w:rsid w:val="001E53F3"/>
    <w:rsid w:val="001E574A"/>
    <w:rsid w:val="001E5AE7"/>
    <w:rsid w:val="001E6AA7"/>
    <w:rsid w:val="001E6FBC"/>
    <w:rsid w:val="001E7189"/>
    <w:rsid w:val="001E7306"/>
    <w:rsid w:val="001F197F"/>
    <w:rsid w:val="001F499D"/>
    <w:rsid w:val="001F5923"/>
    <w:rsid w:val="001F758E"/>
    <w:rsid w:val="002012EE"/>
    <w:rsid w:val="002040B9"/>
    <w:rsid w:val="002049D5"/>
    <w:rsid w:val="00205DFB"/>
    <w:rsid w:val="00205F34"/>
    <w:rsid w:val="002066C0"/>
    <w:rsid w:val="00212A42"/>
    <w:rsid w:val="0021493A"/>
    <w:rsid w:val="00214F19"/>
    <w:rsid w:val="002151F0"/>
    <w:rsid w:val="00215379"/>
    <w:rsid w:val="00217B80"/>
    <w:rsid w:val="0022134A"/>
    <w:rsid w:val="00221987"/>
    <w:rsid w:val="00222EF8"/>
    <w:rsid w:val="00224726"/>
    <w:rsid w:val="00224987"/>
    <w:rsid w:val="00224A33"/>
    <w:rsid w:val="00227735"/>
    <w:rsid w:val="00230635"/>
    <w:rsid w:val="00231846"/>
    <w:rsid w:val="002318BE"/>
    <w:rsid w:val="00234C21"/>
    <w:rsid w:val="00235C3D"/>
    <w:rsid w:val="002368E9"/>
    <w:rsid w:val="00242D40"/>
    <w:rsid w:val="00246A0A"/>
    <w:rsid w:val="0025177A"/>
    <w:rsid w:val="00252644"/>
    <w:rsid w:val="00255253"/>
    <w:rsid w:val="00255C04"/>
    <w:rsid w:val="0025605C"/>
    <w:rsid w:val="00256AFF"/>
    <w:rsid w:val="0026092F"/>
    <w:rsid w:val="00262105"/>
    <w:rsid w:val="002638B5"/>
    <w:rsid w:val="00263919"/>
    <w:rsid w:val="00267981"/>
    <w:rsid w:val="00270320"/>
    <w:rsid w:val="002724AC"/>
    <w:rsid w:val="00274E31"/>
    <w:rsid w:val="0027503C"/>
    <w:rsid w:val="0027591D"/>
    <w:rsid w:val="0027679B"/>
    <w:rsid w:val="002774DB"/>
    <w:rsid w:val="00277EC3"/>
    <w:rsid w:val="00281BF2"/>
    <w:rsid w:val="00282339"/>
    <w:rsid w:val="00282683"/>
    <w:rsid w:val="00284031"/>
    <w:rsid w:val="00286A5B"/>
    <w:rsid w:val="002874C5"/>
    <w:rsid w:val="0028757F"/>
    <w:rsid w:val="00290FD5"/>
    <w:rsid w:val="00291C16"/>
    <w:rsid w:val="00292713"/>
    <w:rsid w:val="002928D0"/>
    <w:rsid w:val="00292AA1"/>
    <w:rsid w:val="00295761"/>
    <w:rsid w:val="00297EBE"/>
    <w:rsid w:val="002A0140"/>
    <w:rsid w:val="002A0AEC"/>
    <w:rsid w:val="002A15B4"/>
    <w:rsid w:val="002A1CF0"/>
    <w:rsid w:val="002A268E"/>
    <w:rsid w:val="002A446F"/>
    <w:rsid w:val="002A461C"/>
    <w:rsid w:val="002A6021"/>
    <w:rsid w:val="002B0283"/>
    <w:rsid w:val="002B1606"/>
    <w:rsid w:val="002B3928"/>
    <w:rsid w:val="002B66E4"/>
    <w:rsid w:val="002C12A9"/>
    <w:rsid w:val="002C1839"/>
    <w:rsid w:val="002C1B56"/>
    <w:rsid w:val="002C1DE1"/>
    <w:rsid w:val="002D0407"/>
    <w:rsid w:val="002D22F8"/>
    <w:rsid w:val="002D2F28"/>
    <w:rsid w:val="002D4F9A"/>
    <w:rsid w:val="002D5501"/>
    <w:rsid w:val="002E02B5"/>
    <w:rsid w:val="002E27C2"/>
    <w:rsid w:val="002E5397"/>
    <w:rsid w:val="002E5B50"/>
    <w:rsid w:val="002E67BF"/>
    <w:rsid w:val="002F428E"/>
    <w:rsid w:val="002F5D46"/>
    <w:rsid w:val="002F75F1"/>
    <w:rsid w:val="003004AB"/>
    <w:rsid w:val="00301F1F"/>
    <w:rsid w:val="003021E4"/>
    <w:rsid w:val="0030267F"/>
    <w:rsid w:val="003027EC"/>
    <w:rsid w:val="00302FCD"/>
    <w:rsid w:val="00303042"/>
    <w:rsid w:val="003046A0"/>
    <w:rsid w:val="00305279"/>
    <w:rsid w:val="0030731E"/>
    <w:rsid w:val="00307D2C"/>
    <w:rsid w:val="003137E0"/>
    <w:rsid w:val="00316181"/>
    <w:rsid w:val="0031635D"/>
    <w:rsid w:val="00320714"/>
    <w:rsid w:val="0032146F"/>
    <w:rsid w:val="0032195F"/>
    <w:rsid w:val="00322425"/>
    <w:rsid w:val="00323E9D"/>
    <w:rsid w:val="00323F91"/>
    <w:rsid w:val="003256E1"/>
    <w:rsid w:val="00325832"/>
    <w:rsid w:val="00326C60"/>
    <w:rsid w:val="00327E55"/>
    <w:rsid w:val="003318A8"/>
    <w:rsid w:val="003325FB"/>
    <w:rsid w:val="00332D3E"/>
    <w:rsid w:val="00334265"/>
    <w:rsid w:val="00335ED8"/>
    <w:rsid w:val="00335FA8"/>
    <w:rsid w:val="0034264A"/>
    <w:rsid w:val="00350F43"/>
    <w:rsid w:val="00351733"/>
    <w:rsid w:val="003520F8"/>
    <w:rsid w:val="00355232"/>
    <w:rsid w:val="00356425"/>
    <w:rsid w:val="0035712E"/>
    <w:rsid w:val="0035752C"/>
    <w:rsid w:val="00357A06"/>
    <w:rsid w:val="00357BB4"/>
    <w:rsid w:val="0036147F"/>
    <w:rsid w:val="003622B4"/>
    <w:rsid w:val="00366011"/>
    <w:rsid w:val="00366CB1"/>
    <w:rsid w:val="00370450"/>
    <w:rsid w:val="00371783"/>
    <w:rsid w:val="00373157"/>
    <w:rsid w:val="003743E8"/>
    <w:rsid w:val="00377801"/>
    <w:rsid w:val="00380125"/>
    <w:rsid w:val="003810B5"/>
    <w:rsid w:val="00381FF9"/>
    <w:rsid w:val="003835B2"/>
    <w:rsid w:val="00383E1E"/>
    <w:rsid w:val="00385071"/>
    <w:rsid w:val="00385D63"/>
    <w:rsid w:val="0038644F"/>
    <w:rsid w:val="00386671"/>
    <w:rsid w:val="00387AAB"/>
    <w:rsid w:val="00387F0C"/>
    <w:rsid w:val="00390E6C"/>
    <w:rsid w:val="003914FD"/>
    <w:rsid w:val="00392EA3"/>
    <w:rsid w:val="00393392"/>
    <w:rsid w:val="003961BC"/>
    <w:rsid w:val="00397E4C"/>
    <w:rsid w:val="003A12EE"/>
    <w:rsid w:val="003A1F58"/>
    <w:rsid w:val="003A5F35"/>
    <w:rsid w:val="003A78F1"/>
    <w:rsid w:val="003B04C6"/>
    <w:rsid w:val="003B0967"/>
    <w:rsid w:val="003B341C"/>
    <w:rsid w:val="003B40F6"/>
    <w:rsid w:val="003B4544"/>
    <w:rsid w:val="003B6E09"/>
    <w:rsid w:val="003C0A09"/>
    <w:rsid w:val="003C1F5A"/>
    <w:rsid w:val="003C25E6"/>
    <w:rsid w:val="003C2A0F"/>
    <w:rsid w:val="003C7BAB"/>
    <w:rsid w:val="003D1149"/>
    <w:rsid w:val="003D263F"/>
    <w:rsid w:val="003D2B44"/>
    <w:rsid w:val="003D58B8"/>
    <w:rsid w:val="003D683A"/>
    <w:rsid w:val="003E0E51"/>
    <w:rsid w:val="003E14A9"/>
    <w:rsid w:val="003E1D89"/>
    <w:rsid w:val="003E2845"/>
    <w:rsid w:val="003E2998"/>
    <w:rsid w:val="003E4A33"/>
    <w:rsid w:val="003E4A59"/>
    <w:rsid w:val="003E6A62"/>
    <w:rsid w:val="003E77F9"/>
    <w:rsid w:val="003E7A5C"/>
    <w:rsid w:val="003E7AE3"/>
    <w:rsid w:val="003E7B30"/>
    <w:rsid w:val="003F0416"/>
    <w:rsid w:val="003F0D97"/>
    <w:rsid w:val="003F17AA"/>
    <w:rsid w:val="003F2463"/>
    <w:rsid w:val="003F2FB0"/>
    <w:rsid w:val="00400668"/>
    <w:rsid w:val="00400D5D"/>
    <w:rsid w:val="0040273F"/>
    <w:rsid w:val="00402D9A"/>
    <w:rsid w:val="00402F3B"/>
    <w:rsid w:val="004034D6"/>
    <w:rsid w:val="0040445F"/>
    <w:rsid w:val="004045D4"/>
    <w:rsid w:val="00404CC1"/>
    <w:rsid w:val="00406193"/>
    <w:rsid w:val="00406465"/>
    <w:rsid w:val="00406E45"/>
    <w:rsid w:val="00407703"/>
    <w:rsid w:val="00410989"/>
    <w:rsid w:val="004109CD"/>
    <w:rsid w:val="00410D8E"/>
    <w:rsid w:val="0041395F"/>
    <w:rsid w:val="00414693"/>
    <w:rsid w:val="00414F24"/>
    <w:rsid w:val="0041638E"/>
    <w:rsid w:val="00416821"/>
    <w:rsid w:val="004203FE"/>
    <w:rsid w:val="00421C02"/>
    <w:rsid w:val="004225AA"/>
    <w:rsid w:val="004225D7"/>
    <w:rsid w:val="0042494A"/>
    <w:rsid w:val="00430368"/>
    <w:rsid w:val="00430B38"/>
    <w:rsid w:val="004318C3"/>
    <w:rsid w:val="004320ED"/>
    <w:rsid w:val="004358E7"/>
    <w:rsid w:val="00442AC4"/>
    <w:rsid w:val="004433FD"/>
    <w:rsid w:val="004436B7"/>
    <w:rsid w:val="0044531E"/>
    <w:rsid w:val="00445CC5"/>
    <w:rsid w:val="00453692"/>
    <w:rsid w:val="00453C65"/>
    <w:rsid w:val="004545BB"/>
    <w:rsid w:val="00454EAB"/>
    <w:rsid w:val="0045542C"/>
    <w:rsid w:val="004555A7"/>
    <w:rsid w:val="00456D5F"/>
    <w:rsid w:val="0046007A"/>
    <w:rsid w:val="00460833"/>
    <w:rsid w:val="00460A96"/>
    <w:rsid w:val="00461476"/>
    <w:rsid w:val="00462441"/>
    <w:rsid w:val="00466EE6"/>
    <w:rsid w:val="00470B5C"/>
    <w:rsid w:val="00471FCC"/>
    <w:rsid w:val="004729C0"/>
    <w:rsid w:val="00472DAC"/>
    <w:rsid w:val="004733CB"/>
    <w:rsid w:val="00474FFA"/>
    <w:rsid w:val="00475688"/>
    <w:rsid w:val="00477962"/>
    <w:rsid w:val="00477BED"/>
    <w:rsid w:val="004810D4"/>
    <w:rsid w:val="004815E8"/>
    <w:rsid w:val="00483B15"/>
    <w:rsid w:val="004852BE"/>
    <w:rsid w:val="004905AE"/>
    <w:rsid w:val="00491373"/>
    <w:rsid w:val="00492D43"/>
    <w:rsid w:val="00493C13"/>
    <w:rsid w:val="004945A3"/>
    <w:rsid w:val="00495010"/>
    <w:rsid w:val="0049543B"/>
    <w:rsid w:val="00496BDF"/>
    <w:rsid w:val="0049754F"/>
    <w:rsid w:val="00497898"/>
    <w:rsid w:val="004A0418"/>
    <w:rsid w:val="004A0A76"/>
    <w:rsid w:val="004A1A5A"/>
    <w:rsid w:val="004A2492"/>
    <w:rsid w:val="004A7D48"/>
    <w:rsid w:val="004B00AF"/>
    <w:rsid w:val="004B3240"/>
    <w:rsid w:val="004B344B"/>
    <w:rsid w:val="004B7007"/>
    <w:rsid w:val="004B7593"/>
    <w:rsid w:val="004B77CB"/>
    <w:rsid w:val="004B7A9A"/>
    <w:rsid w:val="004C0136"/>
    <w:rsid w:val="004C1012"/>
    <w:rsid w:val="004C16A5"/>
    <w:rsid w:val="004C2059"/>
    <w:rsid w:val="004C2A4D"/>
    <w:rsid w:val="004C535E"/>
    <w:rsid w:val="004C5654"/>
    <w:rsid w:val="004C5F3B"/>
    <w:rsid w:val="004C7D36"/>
    <w:rsid w:val="004D0BE2"/>
    <w:rsid w:val="004D192B"/>
    <w:rsid w:val="004D19E4"/>
    <w:rsid w:val="004D3091"/>
    <w:rsid w:val="004D5605"/>
    <w:rsid w:val="004D6FF9"/>
    <w:rsid w:val="004D7326"/>
    <w:rsid w:val="004D7EA1"/>
    <w:rsid w:val="004E07A4"/>
    <w:rsid w:val="004E62DF"/>
    <w:rsid w:val="004E6883"/>
    <w:rsid w:val="004E7303"/>
    <w:rsid w:val="004F1E9B"/>
    <w:rsid w:val="004F3742"/>
    <w:rsid w:val="004F4880"/>
    <w:rsid w:val="004F51C0"/>
    <w:rsid w:val="004F5453"/>
    <w:rsid w:val="004F5D90"/>
    <w:rsid w:val="004F785A"/>
    <w:rsid w:val="004F7E35"/>
    <w:rsid w:val="00500D41"/>
    <w:rsid w:val="0050162B"/>
    <w:rsid w:val="005029CB"/>
    <w:rsid w:val="005035AC"/>
    <w:rsid w:val="005036C2"/>
    <w:rsid w:val="0050617C"/>
    <w:rsid w:val="00510AA7"/>
    <w:rsid w:val="00512303"/>
    <w:rsid w:val="005126C0"/>
    <w:rsid w:val="005133E1"/>
    <w:rsid w:val="00513BC3"/>
    <w:rsid w:val="00513F19"/>
    <w:rsid w:val="005143D8"/>
    <w:rsid w:val="00514D12"/>
    <w:rsid w:val="00515E55"/>
    <w:rsid w:val="00517048"/>
    <w:rsid w:val="00517248"/>
    <w:rsid w:val="00523794"/>
    <w:rsid w:val="0052533E"/>
    <w:rsid w:val="0052582A"/>
    <w:rsid w:val="00525B8A"/>
    <w:rsid w:val="00525FFE"/>
    <w:rsid w:val="00526D81"/>
    <w:rsid w:val="00527558"/>
    <w:rsid w:val="0052769B"/>
    <w:rsid w:val="00527E32"/>
    <w:rsid w:val="00530D55"/>
    <w:rsid w:val="00532303"/>
    <w:rsid w:val="005346B0"/>
    <w:rsid w:val="00541F1E"/>
    <w:rsid w:val="00542DFF"/>
    <w:rsid w:val="005456B4"/>
    <w:rsid w:val="005456D8"/>
    <w:rsid w:val="00545D25"/>
    <w:rsid w:val="00546BE4"/>
    <w:rsid w:val="0054737A"/>
    <w:rsid w:val="00551955"/>
    <w:rsid w:val="00552E45"/>
    <w:rsid w:val="005530B5"/>
    <w:rsid w:val="00553E83"/>
    <w:rsid w:val="00554C12"/>
    <w:rsid w:val="00556A4A"/>
    <w:rsid w:val="005577D2"/>
    <w:rsid w:val="00561A75"/>
    <w:rsid w:val="00562243"/>
    <w:rsid w:val="00562B65"/>
    <w:rsid w:val="00564AF5"/>
    <w:rsid w:val="00565DCA"/>
    <w:rsid w:val="00566D44"/>
    <w:rsid w:val="00567E52"/>
    <w:rsid w:val="005702A4"/>
    <w:rsid w:val="00570A98"/>
    <w:rsid w:val="005714EF"/>
    <w:rsid w:val="00571731"/>
    <w:rsid w:val="00572896"/>
    <w:rsid w:val="00572D28"/>
    <w:rsid w:val="00573085"/>
    <w:rsid w:val="00573A97"/>
    <w:rsid w:val="0057481F"/>
    <w:rsid w:val="0057638A"/>
    <w:rsid w:val="00576BD4"/>
    <w:rsid w:val="00580EF3"/>
    <w:rsid w:val="00581798"/>
    <w:rsid w:val="00581CEC"/>
    <w:rsid w:val="005838E3"/>
    <w:rsid w:val="0058414B"/>
    <w:rsid w:val="00585854"/>
    <w:rsid w:val="005862EC"/>
    <w:rsid w:val="00586A42"/>
    <w:rsid w:val="00586F73"/>
    <w:rsid w:val="00587FE1"/>
    <w:rsid w:val="00590327"/>
    <w:rsid w:val="00591AC2"/>
    <w:rsid w:val="005922EB"/>
    <w:rsid w:val="00592535"/>
    <w:rsid w:val="00592AAB"/>
    <w:rsid w:val="00595433"/>
    <w:rsid w:val="00597B37"/>
    <w:rsid w:val="005A1BA4"/>
    <w:rsid w:val="005A57D4"/>
    <w:rsid w:val="005A588C"/>
    <w:rsid w:val="005A5944"/>
    <w:rsid w:val="005A6D59"/>
    <w:rsid w:val="005B0A71"/>
    <w:rsid w:val="005B1275"/>
    <w:rsid w:val="005B1FA0"/>
    <w:rsid w:val="005B2A73"/>
    <w:rsid w:val="005B5552"/>
    <w:rsid w:val="005B64B5"/>
    <w:rsid w:val="005B72AF"/>
    <w:rsid w:val="005C1D94"/>
    <w:rsid w:val="005C2000"/>
    <w:rsid w:val="005C3A0F"/>
    <w:rsid w:val="005C4041"/>
    <w:rsid w:val="005C63AD"/>
    <w:rsid w:val="005C7E0A"/>
    <w:rsid w:val="005D130A"/>
    <w:rsid w:val="005D21B0"/>
    <w:rsid w:val="005D2398"/>
    <w:rsid w:val="005D2AA0"/>
    <w:rsid w:val="005D41E0"/>
    <w:rsid w:val="005D4FE8"/>
    <w:rsid w:val="005D688D"/>
    <w:rsid w:val="005D6D64"/>
    <w:rsid w:val="005E354F"/>
    <w:rsid w:val="005E3902"/>
    <w:rsid w:val="005E5420"/>
    <w:rsid w:val="005E774C"/>
    <w:rsid w:val="005E78F1"/>
    <w:rsid w:val="005E7C06"/>
    <w:rsid w:val="005F06E3"/>
    <w:rsid w:val="005F17AB"/>
    <w:rsid w:val="005F20D2"/>
    <w:rsid w:val="005F3846"/>
    <w:rsid w:val="005F3B32"/>
    <w:rsid w:val="005F3F52"/>
    <w:rsid w:val="005F5F96"/>
    <w:rsid w:val="005F6103"/>
    <w:rsid w:val="00600386"/>
    <w:rsid w:val="00601682"/>
    <w:rsid w:val="00602A95"/>
    <w:rsid w:val="00602B78"/>
    <w:rsid w:val="00605AC5"/>
    <w:rsid w:val="00606417"/>
    <w:rsid w:val="006068A4"/>
    <w:rsid w:val="00607FE4"/>
    <w:rsid w:val="00610447"/>
    <w:rsid w:val="00612A9C"/>
    <w:rsid w:val="00612C0A"/>
    <w:rsid w:val="00612CC2"/>
    <w:rsid w:val="0061368B"/>
    <w:rsid w:val="00617D0E"/>
    <w:rsid w:val="006209DE"/>
    <w:rsid w:val="00623151"/>
    <w:rsid w:val="00624039"/>
    <w:rsid w:val="006242BB"/>
    <w:rsid w:val="0062433B"/>
    <w:rsid w:val="006269FC"/>
    <w:rsid w:val="006312BB"/>
    <w:rsid w:val="00632490"/>
    <w:rsid w:val="00634369"/>
    <w:rsid w:val="006348DA"/>
    <w:rsid w:val="00634938"/>
    <w:rsid w:val="006349FF"/>
    <w:rsid w:val="00634ABF"/>
    <w:rsid w:val="00634B8B"/>
    <w:rsid w:val="00636155"/>
    <w:rsid w:val="00636EB5"/>
    <w:rsid w:val="006376B0"/>
    <w:rsid w:val="00640185"/>
    <w:rsid w:val="006405DA"/>
    <w:rsid w:val="006419DA"/>
    <w:rsid w:val="00644EC0"/>
    <w:rsid w:val="006511A2"/>
    <w:rsid w:val="0065257D"/>
    <w:rsid w:val="00652C46"/>
    <w:rsid w:val="006574E4"/>
    <w:rsid w:val="006576CE"/>
    <w:rsid w:val="00660175"/>
    <w:rsid w:val="0066082C"/>
    <w:rsid w:val="00661076"/>
    <w:rsid w:val="00661E27"/>
    <w:rsid w:val="0066242F"/>
    <w:rsid w:val="00662CC4"/>
    <w:rsid w:val="00663A7B"/>
    <w:rsid w:val="00664BB6"/>
    <w:rsid w:val="00665FA7"/>
    <w:rsid w:val="00667A3F"/>
    <w:rsid w:val="006706C2"/>
    <w:rsid w:val="00672C93"/>
    <w:rsid w:val="006759D8"/>
    <w:rsid w:val="00675C32"/>
    <w:rsid w:val="00675EED"/>
    <w:rsid w:val="00676614"/>
    <w:rsid w:val="00677D90"/>
    <w:rsid w:val="00681A16"/>
    <w:rsid w:val="00682DD0"/>
    <w:rsid w:val="00684602"/>
    <w:rsid w:val="00685596"/>
    <w:rsid w:val="00685955"/>
    <w:rsid w:val="0068622A"/>
    <w:rsid w:val="0068679A"/>
    <w:rsid w:val="00687634"/>
    <w:rsid w:val="00687E09"/>
    <w:rsid w:val="00690C91"/>
    <w:rsid w:val="00692852"/>
    <w:rsid w:val="00692E21"/>
    <w:rsid w:val="00693812"/>
    <w:rsid w:val="00693A97"/>
    <w:rsid w:val="0069459A"/>
    <w:rsid w:val="006945B9"/>
    <w:rsid w:val="00694AF5"/>
    <w:rsid w:val="00696C05"/>
    <w:rsid w:val="00697727"/>
    <w:rsid w:val="006A1928"/>
    <w:rsid w:val="006A51C0"/>
    <w:rsid w:val="006A5DFB"/>
    <w:rsid w:val="006A606E"/>
    <w:rsid w:val="006A69A9"/>
    <w:rsid w:val="006A7DC0"/>
    <w:rsid w:val="006B057A"/>
    <w:rsid w:val="006B684C"/>
    <w:rsid w:val="006B7973"/>
    <w:rsid w:val="006C1FA3"/>
    <w:rsid w:val="006C2D4E"/>
    <w:rsid w:val="006C33E2"/>
    <w:rsid w:val="006C3639"/>
    <w:rsid w:val="006C6B90"/>
    <w:rsid w:val="006C71A4"/>
    <w:rsid w:val="006D0FF8"/>
    <w:rsid w:val="006D1670"/>
    <w:rsid w:val="006D1CC1"/>
    <w:rsid w:val="006D20E0"/>
    <w:rsid w:val="006D244C"/>
    <w:rsid w:val="006D2BCD"/>
    <w:rsid w:val="006D301F"/>
    <w:rsid w:val="006D4272"/>
    <w:rsid w:val="006D4802"/>
    <w:rsid w:val="006D709C"/>
    <w:rsid w:val="006D75FF"/>
    <w:rsid w:val="006D7BB5"/>
    <w:rsid w:val="006E02CC"/>
    <w:rsid w:val="006E0FAB"/>
    <w:rsid w:val="006E2644"/>
    <w:rsid w:val="006E2F35"/>
    <w:rsid w:val="006E40F7"/>
    <w:rsid w:val="006E4700"/>
    <w:rsid w:val="006E5A2E"/>
    <w:rsid w:val="006E61F0"/>
    <w:rsid w:val="006E751E"/>
    <w:rsid w:val="006F0FF9"/>
    <w:rsid w:val="006F25B3"/>
    <w:rsid w:val="006F344A"/>
    <w:rsid w:val="006F3C2C"/>
    <w:rsid w:val="006F4A52"/>
    <w:rsid w:val="006F57CC"/>
    <w:rsid w:val="006F7391"/>
    <w:rsid w:val="00700B03"/>
    <w:rsid w:val="00700C8F"/>
    <w:rsid w:val="00702EF1"/>
    <w:rsid w:val="00703270"/>
    <w:rsid w:val="0070381E"/>
    <w:rsid w:val="0070424A"/>
    <w:rsid w:val="00705788"/>
    <w:rsid w:val="0070608E"/>
    <w:rsid w:val="00706418"/>
    <w:rsid w:val="00710045"/>
    <w:rsid w:val="00710254"/>
    <w:rsid w:val="00712E5E"/>
    <w:rsid w:val="00715864"/>
    <w:rsid w:val="0071593B"/>
    <w:rsid w:val="00716E16"/>
    <w:rsid w:val="00724DFD"/>
    <w:rsid w:val="007303FC"/>
    <w:rsid w:val="0073092A"/>
    <w:rsid w:val="0073158C"/>
    <w:rsid w:val="0073226D"/>
    <w:rsid w:val="00733AC3"/>
    <w:rsid w:val="007347E9"/>
    <w:rsid w:val="0073543A"/>
    <w:rsid w:val="007355B9"/>
    <w:rsid w:val="00735A6A"/>
    <w:rsid w:val="00735E36"/>
    <w:rsid w:val="00736824"/>
    <w:rsid w:val="007410E7"/>
    <w:rsid w:val="007413E6"/>
    <w:rsid w:val="00742306"/>
    <w:rsid w:val="00743A02"/>
    <w:rsid w:val="00745D37"/>
    <w:rsid w:val="007478FB"/>
    <w:rsid w:val="0075006A"/>
    <w:rsid w:val="0075069F"/>
    <w:rsid w:val="00750DB2"/>
    <w:rsid w:val="007517DE"/>
    <w:rsid w:val="007523F7"/>
    <w:rsid w:val="00753029"/>
    <w:rsid w:val="007548E9"/>
    <w:rsid w:val="00756063"/>
    <w:rsid w:val="00756BFE"/>
    <w:rsid w:val="007579E7"/>
    <w:rsid w:val="007601E8"/>
    <w:rsid w:val="00761599"/>
    <w:rsid w:val="007615EE"/>
    <w:rsid w:val="007623F6"/>
    <w:rsid w:val="0076243B"/>
    <w:rsid w:val="0076338D"/>
    <w:rsid w:val="00763AD7"/>
    <w:rsid w:val="00763DB0"/>
    <w:rsid w:val="00766F00"/>
    <w:rsid w:val="0076708C"/>
    <w:rsid w:val="00770A77"/>
    <w:rsid w:val="00771C83"/>
    <w:rsid w:val="0077294F"/>
    <w:rsid w:val="00772CA3"/>
    <w:rsid w:val="00773087"/>
    <w:rsid w:val="00773EC8"/>
    <w:rsid w:val="007825DE"/>
    <w:rsid w:val="00783D5C"/>
    <w:rsid w:val="00785089"/>
    <w:rsid w:val="007870FD"/>
    <w:rsid w:val="00792669"/>
    <w:rsid w:val="0079633B"/>
    <w:rsid w:val="0079661D"/>
    <w:rsid w:val="007A01B2"/>
    <w:rsid w:val="007A0931"/>
    <w:rsid w:val="007A35E6"/>
    <w:rsid w:val="007A4C4E"/>
    <w:rsid w:val="007A6115"/>
    <w:rsid w:val="007A6683"/>
    <w:rsid w:val="007A6B89"/>
    <w:rsid w:val="007A77AA"/>
    <w:rsid w:val="007A78B5"/>
    <w:rsid w:val="007B1069"/>
    <w:rsid w:val="007B198E"/>
    <w:rsid w:val="007B1A87"/>
    <w:rsid w:val="007B2780"/>
    <w:rsid w:val="007B3507"/>
    <w:rsid w:val="007B47FA"/>
    <w:rsid w:val="007B74DA"/>
    <w:rsid w:val="007C0295"/>
    <w:rsid w:val="007C1776"/>
    <w:rsid w:val="007C18A6"/>
    <w:rsid w:val="007C19F6"/>
    <w:rsid w:val="007C2939"/>
    <w:rsid w:val="007C2B9A"/>
    <w:rsid w:val="007C3453"/>
    <w:rsid w:val="007C35F4"/>
    <w:rsid w:val="007C545D"/>
    <w:rsid w:val="007C6791"/>
    <w:rsid w:val="007C78C9"/>
    <w:rsid w:val="007D0B9A"/>
    <w:rsid w:val="007D13D3"/>
    <w:rsid w:val="007D2277"/>
    <w:rsid w:val="007D3F70"/>
    <w:rsid w:val="007D41A4"/>
    <w:rsid w:val="007D423F"/>
    <w:rsid w:val="007D4436"/>
    <w:rsid w:val="007D59F1"/>
    <w:rsid w:val="007D5C1C"/>
    <w:rsid w:val="007D6851"/>
    <w:rsid w:val="007D79FC"/>
    <w:rsid w:val="007E0A77"/>
    <w:rsid w:val="007E1412"/>
    <w:rsid w:val="007E23CA"/>
    <w:rsid w:val="007E2E8C"/>
    <w:rsid w:val="007E3DF5"/>
    <w:rsid w:val="007E48D7"/>
    <w:rsid w:val="007E57E4"/>
    <w:rsid w:val="007E6088"/>
    <w:rsid w:val="007E68C7"/>
    <w:rsid w:val="007E6A9D"/>
    <w:rsid w:val="007E7C34"/>
    <w:rsid w:val="007F0107"/>
    <w:rsid w:val="007F0EE9"/>
    <w:rsid w:val="007F3955"/>
    <w:rsid w:val="007F3B58"/>
    <w:rsid w:val="007F6656"/>
    <w:rsid w:val="007F6EE6"/>
    <w:rsid w:val="0080100D"/>
    <w:rsid w:val="00801B75"/>
    <w:rsid w:val="008070C5"/>
    <w:rsid w:val="008106CF"/>
    <w:rsid w:val="00811008"/>
    <w:rsid w:val="00811E9B"/>
    <w:rsid w:val="008123A2"/>
    <w:rsid w:val="00812531"/>
    <w:rsid w:val="00812CCE"/>
    <w:rsid w:val="008130B7"/>
    <w:rsid w:val="00813285"/>
    <w:rsid w:val="00813DAF"/>
    <w:rsid w:val="00814AB6"/>
    <w:rsid w:val="0081569E"/>
    <w:rsid w:val="008176F9"/>
    <w:rsid w:val="00820804"/>
    <w:rsid w:val="00821857"/>
    <w:rsid w:val="00822773"/>
    <w:rsid w:val="00823C43"/>
    <w:rsid w:val="00824101"/>
    <w:rsid w:val="0082542B"/>
    <w:rsid w:val="0083072C"/>
    <w:rsid w:val="008307D9"/>
    <w:rsid w:val="00830A6E"/>
    <w:rsid w:val="00830BD7"/>
    <w:rsid w:val="008318A4"/>
    <w:rsid w:val="00834B59"/>
    <w:rsid w:val="008369BF"/>
    <w:rsid w:val="00837EF9"/>
    <w:rsid w:val="008401AC"/>
    <w:rsid w:val="00841850"/>
    <w:rsid w:val="008435CF"/>
    <w:rsid w:val="00843D83"/>
    <w:rsid w:val="00845B92"/>
    <w:rsid w:val="00845D7B"/>
    <w:rsid w:val="00845DAE"/>
    <w:rsid w:val="00847EBC"/>
    <w:rsid w:val="00850788"/>
    <w:rsid w:val="008518C1"/>
    <w:rsid w:val="00853CAA"/>
    <w:rsid w:val="00853EBD"/>
    <w:rsid w:val="00854119"/>
    <w:rsid w:val="0085411C"/>
    <w:rsid w:val="0085553A"/>
    <w:rsid w:val="0085717E"/>
    <w:rsid w:val="008577C5"/>
    <w:rsid w:val="008603C0"/>
    <w:rsid w:val="00861B4F"/>
    <w:rsid w:val="00861E75"/>
    <w:rsid w:val="00862624"/>
    <w:rsid w:val="0086276D"/>
    <w:rsid w:val="0086418A"/>
    <w:rsid w:val="00864D92"/>
    <w:rsid w:val="00866E3F"/>
    <w:rsid w:val="00867FD6"/>
    <w:rsid w:val="0087288A"/>
    <w:rsid w:val="00873284"/>
    <w:rsid w:val="008739F0"/>
    <w:rsid w:val="00874B81"/>
    <w:rsid w:val="00875AC8"/>
    <w:rsid w:val="0087604B"/>
    <w:rsid w:val="0087686F"/>
    <w:rsid w:val="00876987"/>
    <w:rsid w:val="008777D0"/>
    <w:rsid w:val="00880024"/>
    <w:rsid w:val="00880E8A"/>
    <w:rsid w:val="0088160D"/>
    <w:rsid w:val="0088339B"/>
    <w:rsid w:val="00884AB3"/>
    <w:rsid w:val="00886B52"/>
    <w:rsid w:val="008873F0"/>
    <w:rsid w:val="00887C3E"/>
    <w:rsid w:val="00887DCC"/>
    <w:rsid w:val="008907C7"/>
    <w:rsid w:val="00890B25"/>
    <w:rsid w:val="00890DE3"/>
    <w:rsid w:val="00891FEB"/>
    <w:rsid w:val="00896A9D"/>
    <w:rsid w:val="00897326"/>
    <w:rsid w:val="008A0827"/>
    <w:rsid w:val="008A2D00"/>
    <w:rsid w:val="008A3505"/>
    <w:rsid w:val="008A5CBD"/>
    <w:rsid w:val="008A6014"/>
    <w:rsid w:val="008B2953"/>
    <w:rsid w:val="008B2E4A"/>
    <w:rsid w:val="008B4236"/>
    <w:rsid w:val="008B42C7"/>
    <w:rsid w:val="008B434C"/>
    <w:rsid w:val="008B47E6"/>
    <w:rsid w:val="008B673C"/>
    <w:rsid w:val="008B6B9C"/>
    <w:rsid w:val="008B6C5F"/>
    <w:rsid w:val="008B6CD3"/>
    <w:rsid w:val="008B7A3F"/>
    <w:rsid w:val="008B7FFD"/>
    <w:rsid w:val="008C0DB7"/>
    <w:rsid w:val="008C1AFC"/>
    <w:rsid w:val="008C2056"/>
    <w:rsid w:val="008C20B8"/>
    <w:rsid w:val="008C45DA"/>
    <w:rsid w:val="008C5EB9"/>
    <w:rsid w:val="008C65A8"/>
    <w:rsid w:val="008C698C"/>
    <w:rsid w:val="008C6C54"/>
    <w:rsid w:val="008C71BB"/>
    <w:rsid w:val="008D139F"/>
    <w:rsid w:val="008D1BE6"/>
    <w:rsid w:val="008D3C2D"/>
    <w:rsid w:val="008D549F"/>
    <w:rsid w:val="008D6456"/>
    <w:rsid w:val="008D6AB6"/>
    <w:rsid w:val="008E1419"/>
    <w:rsid w:val="008E2219"/>
    <w:rsid w:val="008E2270"/>
    <w:rsid w:val="008E26D3"/>
    <w:rsid w:val="008E35B0"/>
    <w:rsid w:val="008E3E59"/>
    <w:rsid w:val="008E4AA3"/>
    <w:rsid w:val="008E5BF4"/>
    <w:rsid w:val="008E64CE"/>
    <w:rsid w:val="008E7025"/>
    <w:rsid w:val="008E70F3"/>
    <w:rsid w:val="008E7327"/>
    <w:rsid w:val="008F0B91"/>
    <w:rsid w:val="008F138C"/>
    <w:rsid w:val="008F1CCE"/>
    <w:rsid w:val="008F1D61"/>
    <w:rsid w:val="008F1DD8"/>
    <w:rsid w:val="008F2FA6"/>
    <w:rsid w:val="008F3A9B"/>
    <w:rsid w:val="008F51F0"/>
    <w:rsid w:val="008F5C88"/>
    <w:rsid w:val="0090030A"/>
    <w:rsid w:val="0090125C"/>
    <w:rsid w:val="009032F2"/>
    <w:rsid w:val="0090394A"/>
    <w:rsid w:val="00904019"/>
    <w:rsid w:val="00905DAB"/>
    <w:rsid w:val="00910473"/>
    <w:rsid w:val="00912A9A"/>
    <w:rsid w:val="00912C1A"/>
    <w:rsid w:val="0091384C"/>
    <w:rsid w:val="009138DE"/>
    <w:rsid w:val="00914C10"/>
    <w:rsid w:val="00916146"/>
    <w:rsid w:val="00916BE0"/>
    <w:rsid w:val="00920C1B"/>
    <w:rsid w:val="009216D2"/>
    <w:rsid w:val="009232EF"/>
    <w:rsid w:val="0092503A"/>
    <w:rsid w:val="0092611A"/>
    <w:rsid w:val="00927395"/>
    <w:rsid w:val="00927606"/>
    <w:rsid w:val="00932812"/>
    <w:rsid w:val="00933D74"/>
    <w:rsid w:val="0093454A"/>
    <w:rsid w:val="00936A6F"/>
    <w:rsid w:val="00940607"/>
    <w:rsid w:val="00940794"/>
    <w:rsid w:val="00940975"/>
    <w:rsid w:val="009417FB"/>
    <w:rsid w:val="00943114"/>
    <w:rsid w:val="0094364C"/>
    <w:rsid w:val="00944CEE"/>
    <w:rsid w:val="00947E56"/>
    <w:rsid w:val="009510A6"/>
    <w:rsid w:val="00956431"/>
    <w:rsid w:val="00956CFE"/>
    <w:rsid w:val="00957437"/>
    <w:rsid w:val="00957834"/>
    <w:rsid w:val="00961F81"/>
    <w:rsid w:val="009625AB"/>
    <w:rsid w:val="009647FB"/>
    <w:rsid w:val="00965925"/>
    <w:rsid w:val="0096593F"/>
    <w:rsid w:val="00967942"/>
    <w:rsid w:val="009679B3"/>
    <w:rsid w:val="009702AF"/>
    <w:rsid w:val="00970BB1"/>
    <w:rsid w:val="0097240D"/>
    <w:rsid w:val="00972FDE"/>
    <w:rsid w:val="0097305E"/>
    <w:rsid w:val="0097355A"/>
    <w:rsid w:val="00974875"/>
    <w:rsid w:val="009752D1"/>
    <w:rsid w:val="009764D1"/>
    <w:rsid w:val="009777BF"/>
    <w:rsid w:val="0098021B"/>
    <w:rsid w:val="009804D1"/>
    <w:rsid w:val="00980FD4"/>
    <w:rsid w:val="00981EE4"/>
    <w:rsid w:val="00983AF9"/>
    <w:rsid w:val="009840AD"/>
    <w:rsid w:val="009849D2"/>
    <w:rsid w:val="009857E2"/>
    <w:rsid w:val="00987121"/>
    <w:rsid w:val="009872E5"/>
    <w:rsid w:val="00987FAA"/>
    <w:rsid w:val="00990912"/>
    <w:rsid w:val="00990947"/>
    <w:rsid w:val="0099146C"/>
    <w:rsid w:val="00991957"/>
    <w:rsid w:val="00992062"/>
    <w:rsid w:val="00994E81"/>
    <w:rsid w:val="00995C7E"/>
    <w:rsid w:val="00995F3B"/>
    <w:rsid w:val="009963C8"/>
    <w:rsid w:val="00996FA6"/>
    <w:rsid w:val="0099782D"/>
    <w:rsid w:val="009A008A"/>
    <w:rsid w:val="009A1AFC"/>
    <w:rsid w:val="009A5410"/>
    <w:rsid w:val="009A5F0E"/>
    <w:rsid w:val="009A7D76"/>
    <w:rsid w:val="009B1520"/>
    <w:rsid w:val="009B1615"/>
    <w:rsid w:val="009B3FE0"/>
    <w:rsid w:val="009B4349"/>
    <w:rsid w:val="009B6C70"/>
    <w:rsid w:val="009B77A3"/>
    <w:rsid w:val="009B7A36"/>
    <w:rsid w:val="009C0C05"/>
    <w:rsid w:val="009C3987"/>
    <w:rsid w:val="009C5305"/>
    <w:rsid w:val="009D0F8B"/>
    <w:rsid w:val="009D14DE"/>
    <w:rsid w:val="009D4C14"/>
    <w:rsid w:val="009D4FF1"/>
    <w:rsid w:val="009D7307"/>
    <w:rsid w:val="009D76FE"/>
    <w:rsid w:val="009D77AA"/>
    <w:rsid w:val="009D7CB4"/>
    <w:rsid w:val="009E11F4"/>
    <w:rsid w:val="009E18C9"/>
    <w:rsid w:val="009E1EE1"/>
    <w:rsid w:val="009E2567"/>
    <w:rsid w:val="009E30A5"/>
    <w:rsid w:val="009E45F7"/>
    <w:rsid w:val="009E4F89"/>
    <w:rsid w:val="009F126B"/>
    <w:rsid w:val="009F1383"/>
    <w:rsid w:val="009F20DC"/>
    <w:rsid w:val="009F25FD"/>
    <w:rsid w:val="009F2C4D"/>
    <w:rsid w:val="009F2EDF"/>
    <w:rsid w:val="009F44B4"/>
    <w:rsid w:val="009F6C2F"/>
    <w:rsid w:val="009F6C7B"/>
    <w:rsid w:val="009F7F46"/>
    <w:rsid w:val="00A0326E"/>
    <w:rsid w:val="00A04F08"/>
    <w:rsid w:val="00A05569"/>
    <w:rsid w:val="00A05A14"/>
    <w:rsid w:val="00A06336"/>
    <w:rsid w:val="00A0688B"/>
    <w:rsid w:val="00A06D9E"/>
    <w:rsid w:val="00A07885"/>
    <w:rsid w:val="00A122E8"/>
    <w:rsid w:val="00A1541A"/>
    <w:rsid w:val="00A212C1"/>
    <w:rsid w:val="00A213FC"/>
    <w:rsid w:val="00A21863"/>
    <w:rsid w:val="00A2188F"/>
    <w:rsid w:val="00A2247B"/>
    <w:rsid w:val="00A25108"/>
    <w:rsid w:val="00A25E88"/>
    <w:rsid w:val="00A26392"/>
    <w:rsid w:val="00A308D4"/>
    <w:rsid w:val="00A328EC"/>
    <w:rsid w:val="00A34EE1"/>
    <w:rsid w:val="00A361E4"/>
    <w:rsid w:val="00A3678D"/>
    <w:rsid w:val="00A36813"/>
    <w:rsid w:val="00A369E8"/>
    <w:rsid w:val="00A401EB"/>
    <w:rsid w:val="00A40627"/>
    <w:rsid w:val="00A43B96"/>
    <w:rsid w:val="00A44995"/>
    <w:rsid w:val="00A45E5B"/>
    <w:rsid w:val="00A47AF5"/>
    <w:rsid w:val="00A50024"/>
    <w:rsid w:val="00A514C6"/>
    <w:rsid w:val="00A53461"/>
    <w:rsid w:val="00A5387C"/>
    <w:rsid w:val="00A546E1"/>
    <w:rsid w:val="00A578F4"/>
    <w:rsid w:val="00A611BE"/>
    <w:rsid w:val="00A61ED1"/>
    <w:rsid w:val="00A61FBB"/>
    <w:rsid w:val="00A62AAE"/>
    <w:rsid w:val="00A639D4"/>
    <w:rsid w:val="00A63C50"/>
    <w:rsid w:val="00A64BAA"/>
    <w:rsid w:val="00A6633C"/>
    <w:rsid w:val="00A70AFA"/>
    <w:rsid w:val="00A7403D"/>
    <w:rsid w:val="00A75BD1"/>
    <w:rsid w:val="00A762D5"/>
    <w:rsid w:val="00A7632C"/>
    <w:rsid w:val="00A763EE"/>
    <w:rsid w:val="00A775BD"/>
    <w:rsid w:val="00A817F6"/>
    <w:rsid w:val="00A828B1"/>
    <w:rsid w:val="00A8295B"/>
    <w:rsid w:val="00A82F19"/>
    <w:rsid w:val="00A837E7"/>
    <w:rsid w:val="00A83847"/>
    <w:rsid w:val="00A83EE1"/>
    <w:rsid w:val="00A83FF2"/>
    <w:rsid w:val="00A8423A"/>
    <w:rsid w:val="00A842A0"/>
    <w:rsid w:val="00A85603"/>
    <w:rsid w:val="00A8561B"/>
    <w:rsid w:val="00A86062"/>
    <w:rsid w:val="00A90082"/>
    <w:rsid w:val="00A90935"/>
    <w:rsid w:val="00A91F38"/>
    <w:rsid w:val="00A925A8"/>
    <w:rsid w:val="00A936F5"/>
    <w:rsid w:val="00A93865"/>
    <w:rsid w:val="00A9592E"/>
    <w:rsid w:val="00A972B3"/>
    <w:rsid w:val="00A97D5F"/>
    <w:rsid w:val="00AA0840"/>
    <w:rsid w:val="00AA091F"/>
    <w:rsid w:val="00AA0EFC"/>
    <w:rsid w:val="00AA10B7"/>
    <w:rsid w:val="00AA2748"/>
    <w:rsid w:val="00AA2751"/>
    <w:rsid w:val="00AA37D8"/>
    <w:rsid w:val="00AA3B6C"/>
    <w:rsid w:val="00AA3E3D"/>
    <w:rsid w:val="00AA6ABF"/>
    <w:rsid w:val="00AA6D98"/>
    <w:rsid w:val="00AA70A8"/>
    <w:rsid w:val="00AA72A4"/>
    <w:rsid w:val="00AB0B69"/>
    <w:rsid w:val="00AB1703"/>
    <w:rsid w:val="00AB30AE"/>
    <w:rsid w:val="00AB4978"/>
    <w:rsid w:val="00AB4A95"/>
    <w:rsid w:val="00AB4C69"/>
    <w:rsid w:val="00AB56A6"/>
    <w:rsid w:val="00AB5DE0"/>
    <w:rsid w:val="00AC3FEA"/>
    <w:rsid w:val="00AC4DE5"/>
    <w:rsid w:val="00AC5A53"/>
    <w:rsid w:val="00AC5A87"/>
    <w:rsid w:val="00AC6AD6"/>
    <w:rsid w:val="00AC737C"/>
    <w:rsid w:val="00AC77F8"/>
    <w:rsid w:val="00AD3595"/>
    <w:rsid w:val="00AD3EC4"/>
    <w:rsid w:val="00AD3F17"/>
    <w:rsid w:val="00AD4FD2"/>
    <w:rsid w:val="00AD6B0A"/>
    <w:rsid w:val="00AE002F"/>
    <w:rsid w:val="00AE05D6"/>
    <w:rsid w:val="00AE1560"/>
    <w:rsid w:val="00AE1BC2"/>
    <w:rsid w:val="00AE1CFF"/>
    <w:rsid w:val="00AE4660"/>
    <w:rsid w:val="00AE472F"/>
    <w:rsid w:val="00AE52BC"/>
    <w:rsid w:val="00AE5881"/>
    <w:rsid w:val="00AE65FF"/>
    <w:rsid w:val="00AE66FA"/>
    <w:rsid w:val="00AE699F"/>
    <w:rsid w:val="00AF0EA4"/>
    <w:rsid w:val="00AF3C38"/>
    <w:rsid w:val="00AF563E"/>
    <w:rsid w:val="00AF65D6"/>
    <w:rsid w:val="00AF671E"/>
    <w:rsid w:val="00B00B88"/>
    <w:rsid w:val="00B00DF9"/>
    <w:rsid w:val="00B0192C"/>
    <w:rsid w:val="00B03DBE"/>
    <w:rsid w:val="00B0459C"/>
    <w:rsid w:val="00B061B9"/>
    <w:rsid w:val="00B07C34"/>
    <w:rsid w:val="00B101FD"/>
    <w:rsid w:val="00B11AB1"/>
    <w:rsid w:val="00B134E2"/>
    <w:rsid w:val="00B1394F"/>
    <w:rsid w:val="00B13CB6"/>
    <w:rsid w:val="00B15322"/>
    <w:rsid w:val="00B15BE1"/>
    <w:rsid w:val="00B17C15"/>
    <w:rsid w:val="00B20FD1"/>
    <w:rsid w:val="00B21E84"/>
    <w:rsid w:val="00B26537"/>
    <w:rsid w:val="00B27AA1"/>
    <w:rsid w:val="00B27FB4"/>
    <w:rsid w:val="00B309A8"/>
    <w:rsid w:val="00B32172"/>
    <w:rsid w:val="00B36520"/>
    <w:rsid w:val="00B374CD"/>
    <w:rsid w:val="00B37642"/>
    <w:rsid w:val="00B403FA"/>
    <w:rsid w:val="00B41175"/>
    <w:rsid w:val="00B41577"/>
    <w:rsid w:val="00B42BCB"/>
    <w:rsid w:val="00B438BE"/>
    <w:rsid w:val="00B4466E"/>
    <w:rsid w:val="00B44771"/>
    <w:rsid w:val="00B44CA3"/>
    <w:rsid w:val="00B465BB"/>
    <w:rsid w:val="00B47868"/>
    <w:rsid w:val="00B51B54"/>
    <w:rsid w:val="00B52D8D"/>
    <w:rsid w:val="00B53D2A"/>
    <w:rsid w:val="00B53EE8"/>
    <w:rsid w:val="00B55EAF"/>
    <w:rsid w:val="00B5664A"/>
    <w:rsid w:val="00B60548"/>
    <w:rsid w:val="00B61174"/>
    <w:rsid w:val="00B61485"/>
    <w:rsid w:val="00B634E3"/>
    <w:rsid w:val="00B635C9"/>
    <w:rsid w:val="00B64B8E"/>
    <w:rsid w:val="00B65EF2"/>
    <w:rsid w:val="00B66D1A"/>
    <w:rsid w:val="00B70D9B"/>
    <w:rsid w:val="00B7126C"/>
    <w:rsid w:val="00B714E7"/>
    <w:rsid w:val="00B71C8D"/>
    <w:rsid w:val="00B71F85"/>
    <w:rsid w:val="00B73BB8"/>
    <w:rsid w:val="00B742D7"/>
    <w:rsid w:val="00B74ED7"/>
    <w:rsid w:val="00B768DB"/>
    <w:rsid w:val="00B76C37"/>
    <w:rsid w:val="00B77B4E"/>
    <w:rsid w:val="00B77E43"/>
    <w:rsid w:val="00B80BD4"/>
    <w:rsid w:val="00B82AA7"/>
    <w:rsid w:val="00B8408D"/>
    <w:rsid w:val="00B90453"/>
    <w:rsid w:val="00B90590"/>
    <w:rsid w:val="00B90DE8"/>
    <w:rsid w:val="00B92016"/>
    <w:rsid w:val="00B93242"/>
    <w:rsid w:val="00B9567C"/>
    <w:rsid w:val="00B963ED"/>
    <w:rsid w:val="00BA24D4"/>
    <w:rsid w:val="00BA316B"/>
    <w:rsid w:val="00BA4458"/>
    <w:rsid w:val="00BA4A5A"/>
    <w:rsid w:val="00BA68F7"/>
    <w:rsid w:val="00BA75BE"/>
    <w:rsid w:val="00BB1133"/>
    <w:rsid w:val="00BB20B4"/>
    <w:rsid w:val="00BB387D"/>
    <w:rsid w:val="00BB6466"/>
    <w:rsid w:val="00BC3DBD"/>
    <w:rsid w:val="00BC6247"/>
    <w:rsid w:val="00BC657F"/>
    <w:rsid w:val="00BC65B0"/>
    <w:rsid w:val="00BC7347"/>
    <w:rsid w:val="00BC7825"/>
    <w:rsid w:val="00BD07FB"/>
    <w:rsid w:val="00BD12D8"/>
    <w:rsid w:val="00BD2079"/>
    <w:rsid w:val="00BD2B85"/>
    <w:rsid w:val="00BD2E05"/>
    <w:rsid w:val="00BD3175"/>
    <w:rsid w:val="00BD5659"/>
    <w:rsid w:val="00BD7298"/>
    <w:rsid w:val="00BD7AA2"/>
    <w:rsid w:val="00BD7E97"/>
    <w:rsid w:val="00BE21B7"/>
    <w:rsid w:val="00BE3243"/>
    <w:rsid w:val="00BE49E5"/>
    <w:rsid w:val="00BE6FBB"/>
    <w:rsid w:val="00BE7B6C"/>
    <w:rsid w:val="00BF14B2"/>
    <w:rsid w:val="00BF3ADA"/>
    <w:rsid w:val="00BF519B"/>
    <w:rsid w:val="00BF52E2"/>
    <w:rsid w:val="00BF5FBF"/>
    <w:rsid w:val="00BF669B"/>
    <w:rsid w:val="00BF793D"/>
    <w:rsid w:val="00BF7F9E"/>
    <w:rsid w:val="00C01FB0"/>
    <w:rsid w:val="00C02E01"/>
    <w:rsid w:val="00C05944"/>
    <w:rsid w:val="00C0790E"/>
    <w:rsid w:val="00C10247"/>
    <w:rsid w:val="00C10933"/>
    <w:rsid w:val="00C13625"/>
    <w:rsid w:val="00C160C7"/>
    <w:rsid w:val="00C16FA2"/>
    <w:rsid w:val="00C171DB"/>
    <w:rsid w:val="00C17B16"/>
    <w:rsid w:val="00C21F55"/>
    <w:rsid w:val="00C2245D"/>
    <w:rsid w:val="00C226C9"/>
    <w:rsid w:val="00C22AF1"/>
    <w:rsid w:val="00C236FB"/>
    <w:rsid w:val="00C25535"/>
    <w:rsid w:val="00C258FB"/>
    <w:rsid w:val="00C25B2E"/>
    <w:rsid w:val="00C27FE3"/>
    <w:rsid w:val="00C302BB"/>
    <w:rsid w:val="00C306E5"/>
    <w:rsid w:val="00C308A0"/>
    <w:rsid w:val="00C314D9"/>
    <w:rsid w:val="00C31CE6"/>
    <w:rsid w:val="00C31E19"/>
    <w:rsid w:val="00C32AEF"/>
    <w:rsid w:val="00C35D41"/>
    <w:rsid w:val="00C407A1"/>
    <w:rsid w:val="00C41F8B"/>
    <w:rsid w:val="00C425B6"/>
    <w:rsid w:val="00C443D9"/>
    <w:rsid w:val="00C443EE"/>
    <w:rsid w:val="00C50239"/>
    <w:rsid w:val="00C50CE2"/>
    <w:rsid w:val="00C52E1D"/>
    <w:rsid w:val="00C5304F"/>
    <w:rsid w:val="00C53773"/>
    <w:rsid w:val="00C539B4"/>
    <w:rsid w:val="00C565E9"/>
    <w:rsid w:val="00C577EB"/>
    <w:rsid w:val="00C6217F"/>
    <w:rsid w:val="00C62E6C"/>
    <w:rsid w:val="00C64331"/>
    <w:rsid w:val="00C65A26"/>
    <w:rsid w:val="00C71979"/>
    <w:rsid w:val="00C71CFA"/>
    <w:rsid w:val="00C72323"/>
    <w:rsid w:val="00C73413"/>
    <w:rsid w:val="00C75318"/>
    <w:rsid w:val="00C76844"/>
    <w:rsid w:val="00C7785E"/>
    <w:rsid w:val="00C80A3D"/>
    <w:rsid w:val="00C8183C"/>
    <w:rsid w:val="00C82663"/>
    <w:rsid w:val="00C8447C"/>
    <w:rsid w:val="00C84528"/>
    <w:rsid w:val="00C857D1"/>
    <w:rsid w:val="00C87523"/>
    <w:rsid w:val="00C87A8F"/>
    <w:rsid w:val="00C9125F"/>
    <w:rsid w:val="00C9147D"/>
    <w:rsid w:val="00C9393D"/>
    <w:rsid w:val="00C93CEC"/>
    <w:rsid w:val="00C94B37"/>
    <w:rsid w:val="00C96404"/>
    <w:rsid w:val="00C97634"/>
    <w:rsid w:val="00C97B00"/>
    <w:rsid w:val="00CA1879"/>
    <w:rsid w:val="00CA1D39"/>
    <w:rsid w:val="00CA3DF8"/>
    <w:rsid w:val="00CA64A3"/>
    <w:rsid w:val="00CA7698"/>
    <w:rsid w:val="00CB06C2"/>
    <w:rsid w:val="00CB1070"/>
    <w:rsid w:val="00CB5F16"/>
    <w:rsid w:val="00CB6A9C"/>
    <w:rsid w:val="00CB7648"/>
    <w:rsid w:val="00CC17EE"/>
    <w:rsid w:val="00CC28C1"/>
    <w:rsid w:val="00CD16D5"/>
    <w:rsid w:val="00CD2583"/>
    <w:rsid w:val="00CD33A2"/>
    <w:rsid w:val="00CD3855"/>
    <w:rsid w:val="00CD764F"/>
    <w:rsid w:val="00CE55C4"/>
    <w:rsid w:val="00CE60C3"/>
    <w:rsid w:val="00CF0012"/>
    <w:rsid w:val="00CF1002"/>
    <w:rsid w:val="00CF1F39"/>
    <w:rsid w:val="00CF3032"/>
    <w:rsid w:val="00CF5178"/>
    <w:rsid w:val="00CF54CD"/>
    <w:rsid w:val="00CF6A69"/>
    <w:rsid w:val="00CF6F0B"/>
    <w:rsid w:val="00CF728A"/>
    <w:rsid w:val="00D00097"/>
    <w:rsid w:val="00D055C2"/>
    <w:rsid w:val="00D05CAE"/>
    <w:rsid w:val="00D05EED"/>
    <w:rsid w:val="00D0657C"/>
    <w:rsid w:val="00D07EDD"/>
    <w:rsid w:val="00D109A5"/>
    <w:rsid w:val="00D11DA3"/>
    <w:rsid w:val="00D11E75"/>
    <w:rsid w:val="00D13227"/>
    <w:rsid w:val="00D13B18"/>
    <w:rsid w:val="00D16DAA"/>
    <w:rsid w:val="00D177EE"/>
    <w:rsid w:val="00D17D9B"/>
    <w:rsid w:val="00D17ECC"/>
    <w:rsid w:val="00D20E20"/>
    <w:rsid w:val="00D233B8"/>
    <w:rsid w:val="00D2369F"/>
    <w:rsid w:val="00D23CC7"/>
    <w:rsid w:val="00D243E1"/>
    <w:rsid w:val="00D24F96"/>
    <w:rsid w:val="00D250A1"/>
    <w:rsid w:val="00D25592"/>
    <w:rsid w:val="00D26C62"/>
    <w:rsid w:val="00D2748D"/>
    <w:rsid w:val="00D30C01"/>
    <w:rsid w:val="00D3109B"/>
    <w:rsid w:val="00D316C8"/>
    <w:rsid w:val="00D327FB"/>
    <w:rsid w:val="00D33A2D"/>
    <w:rsid w:val="00D34E47"/>
    <w:rsid w:val="00D35089"/>
    <w:rsid w:val="00D36469"/>
    <w:rsid w:val="00D364B3"/>
    <w:rsid w:val="00D36DBB"/>
    <w:rsid w:val="00D403F7"/>
    <w:rsid w:val="00D43FC8"/>
    <w:rsid w:val="00D45BEE"/>
    <w:rsid w:val="00D46A73"/>
    <w:rsid w:val="00D46AC2"/>
    <w:rsid w:val="00D474B2"/>
    <w:rsid w:val="00D47AD9"/>
    <w:rsid w:val="00D501D6"/>
    <w:rsid w:val="00D504FA"/>
    <w:rsid w:val="00D51A4F"/>
    <w:rsid w:val="00D537D8"/>
    <w:rsid w:val="00D54A2B"/>
    <w:rsid w:val="00D56840"/>
    <w:rsid w:val="00D57221"/>
    <w:rsid w:val="00D601B5"/>
    <w:rsid w:val="00D604F2"/>
    <w:rsid w:val="00D61950"/>
    <w:rsid w:val="00D63193"/>
    <w:rsid w:val="00D6342B"/>
    <w:rsid w:val="00D63432"/>
    <w:rsid w:val="00D63BF0"/>
    <w:rsid w:val="00D649DE"/>
    <w:rsid w:val="00D658C7"/>
    <w:rsid w:val="00D65B16"/>
    <w:rsid w:val="00D65BE5"/>
    <w:rsid w:val="00D66EE9"/>
    <w:rsid w:val="00D67E02"/>
    <w:rsid w:val="00D70090"/>
    <w:rsid w:val="00D7016A"/>
    <w:rsid w:val="00D74821"/>
    <w:rsid w:val="00D75314"/>
    <w:rsid w:val="00D7589B"/>
    <w:rsid w:val="00D75915"/>
    <w:rsid w:val="00D81E05"/>
    <w:rsid w:val="00D84590"/>
    <w:rsid w:val="00D84F2D"/>
    <w:rsid w:val="00D85708"/>
    <w:rsid w:val="00D86157"/>
    <w:rsid w:val="00D868D2"/>
    <w:rsid w:val="00D8698D"/>
    <w:rsid w:val="00D910D9"/>
    <w:rsid w:val="00D91E82"/>
    <w:rsid w:val="00D92211"/>
    <w:rsid w:val="00D931A4"/>
    <w:rsid w:val="00D951D7"/>
    <w:rsid w:val="00D971D1"/>
    <w:rsid w:val="00D97D31"/>
    <w:rsid w:val="00DA073E"/>
    <w:rsid w:val="00DA0E70"/>
    <w:rsid w:val="00DA1464"/>
    <w:rsid w:val="00DA19A6"/>
    <w:rsid w:val="00DA2B99"/>
    <w:rsid w:val="00DA3113"/>
    <w:rsid w:val="00DA3285"/>
    <w:rsid w:val="00DA4D30"/>
    <w:rsid w:val="00DA4E88"/>
    <w:rsid w:val="00DA5F23"/>
    <w:rsid w:val="00DA6937"/>
    <w:rsid w:val="00DA721B"/>
    <w:rsid w:val="00DA7357"/>
    <w:rsid w:val="00DA7FA2"/>
    <w:rsid w:val="00DB0A5A"/>
    <w:rsid w:val="00DB1AD4"/>
    <w:rsid w:val="00DB2019"/>
    <w:rsid w:val="00DB2AE1"/>
    <w:rsid w:val="00DB3F35"/>
    <w:rsid w:val="00DB4E0A"/>
    <w:rsid w:val="00DB4FDB"/>
    <w:rsid w:val="00DB5FEB"/>
    <w:rsid w:val="00DB69C2"/>
    <w:rsid w:val="00DB6F8C"/>
    <w:rsid w:val="00DC2F49"/>
    <w:rsid w:val="00DC3A4E"/>
    <w:rsid w:val="00DC7DA3"/>
    <w:rsid w:val="00DD04FC"/>
    <w:rsid w:val="00DD1240"/>
    <w:rsid w:val="00DD1C32"/>
    <w:rsid w:val="00DD30B2"/>
    <w:rsid w:val="00DD3FDE"/>
    <w:rsid w:val="00DD45D5"/>
    <w:rsid w:val="00DD5BA2"/>
    <w:rsid w:val="00DD7CAF"/>
    <w:rsid w:val="00DE204B"/>
    <w:rsid w:val="00DE2FD7"/>
    <w:rsid w:val="00DE37BA"/>
    <w:rsid w:val="00DE4BD5"/>
    <w:rsid w:val="00DE5933"/>
    <w:rsid w:val="00DE718D"/>
    <w:rsid w:val="00DF0470"/>
    <w:rsid w:val="00DF095A"/>
    <w:rsid w:val="00DF0EE4"/>
    <w:rsid w:val="00DF3573"/>
    <w:rsid w:val="00DF41BE"/>
    <w:rsid w:val="00DF4895"/>
    <w:rsid w:val="00DF4A60"/>
    <w:rsid w:val="00DF4D6B"/>
    <w:rsid w:val="00DF543F"/>
    <w:rsid w:val="00DF7312"/>
    <w:rsid w:val="00DF7A3A"/>
    <w:rsid w:val="00E00B6C"/>
    <w:rsid w:val="00E01B55"/>
    <w:rsid w:val="00E02494"/>
    <w:rsid w:val="00E03F20"/>
    <w:rsid w:val="00E06941"/>
    <w:rsid w:val="00E0790D"/>
    <w:rsid w:val="00E10356"/>
    <w:rsid w:val="00E13FF3"/>
    <w:rsid w:val="00E142C7"/>
    <w:rsid w:val="00E14AB2"/>
    <w:rsid w:val="00E158CA"/>
    <w:rsid w:val="00E16249"/>
    <w:rsid w:val="00E16FCB"/>
    <w:rsid w:val="00E17C43"/>
    <w:rsid w:val="00E20979"/>
    <w:rsid w:val="00E22C5D"/>
    <w:rsid w:val="00E25D87"/>
    <w:rsid w:val="00E25F2C"/>
    <w:rsid w:val="00E26964"/>
    <w:rsid w:val="00E26B06"/>
    <w:rsid w:val="00E3286E"/>
    <w:rsid w:val="00E36BD3"/>
    <w:rsid w:val="00E36ECD"/>
    <w:rsid w:val="00E37C93"/>
    <w:rsid w:val="00E43E96"/>
    <w:rsid w:val="00E43EC2"/>
    <w:rsid w:val="00E4404C"/>
    <w:rsid w:val="00E44A3C"/>
    <w:rsid w:val="00E45B74"/>
    <w:rsid w:val="00E45CF9"/>
    <w:rsid w:val="00E460B7"/>
    <w:rsid w:val="00E46D7B"/>
    <w:rsid w:val="00E503AE"/>
    <w:rsid w:val="00E50F8A"/>
    <w:rsid w:val="00E51280"/>
    <w:rsid w:val="00E54FDC"/>
    <w:rsid w:val="00E55B81"/>
    <w:rsid w:val="00E618E2"/>
    <w:rsid w:val="00E6344E"/>
    <w:rsid w:val="00E63B62"/>
    <w:rsid w:val="00E643FA"/>
    <w:rsid w:val="00E665B9"/>
    <w:rsid w:val="00E668B2"/>
    <w:rsid w:val="00E66B28"/>
    <w:rsid w:val="00E67918"/>
    <w:rsid w:val="00E71C36"/>
    <w:rsid w:val="00E7249C"/>
    <w:rsid w:val="00E72AB1"/>
    <w:rsid w:val="00E73205"/>
    <w:rsid w:val="00E752BC"/>
    <w:rsid w:val="00E77125"/>
    <w:rsid w:val="00E77D39"/>
    <w:rsid w:val="00E8459A"/>
    <w:rsid w:val="00E86ED6"/>
    <w:rsid w:val="00E87537"/>
    <w:rsid w:val="00E87BEA"/>
    <w:rsid w:val="00E903C8"/>
    <w:rsid w:val="00E9274D"/>
    <w:rsid w:val="00E952B0"/>
    <w:rsid w:val="00E979C3"/>
    <w:rsid w:val="00EA075E"/>
    <w:rsid w:val="00EA305B"/>
    <w:rsid w:val="00EA31B7"/>
    <w:rsid w:val="00EA436C"/>
    <w:rsid w:val="00EA44E1"/>
    <w:rsid w:val="00EA549A"/>
    <w:rsid w:val="00EA5EE8"/>
    <w:rsid w:val="00EA66C5"/>
    <w:rsid w:val="00EB00D7"/>
    <w:rsid w:val="00EB0C1A"/>
    <w:rsid w:val="00EB1FA9"/>
    <w:rsid w:val="00EB210C"/>
    <w:rsid w:val="00EB2709"/>
    <w:rsid w:val="00EB2727"/>
    <w:rsid w:val="00EB2B8F"/>
    <w:rsid w:val="00EB31D8"/>
    <w:rsid w:val="00EB62EA"/>
    <w:rsid w:val="00EC0BCB"/>
    <w:rsid w:val="00EC26EB"/>
    <w:rsid w:val="00EC2959"/>
    <w:rsid w:val="00EC51A6"/>
    <w:rsid w:val="00EC6445"/>
    <w:rsid w:val="00ED0488"/>
    <w:rsid w:val="00ED32A8"/>
    <w:rsid w:val="00ED36C0"/>
    <w:rsid w:val="00ED3E50"/>
    <w:rsid w:val="00ED4B3D"/>
    <w:rsid w:val="00ED5318"/>
    <w:rsid w:val="00ED5865"/>
    <w:rsid w:val="00ED71BB"/>
    <w:rsid w:val="00EE5C6D"/>
    <w:rsid w:val="00EE6CF2"/>
    <w:rsid w:val="00EF0772"/>
    <w:rsid w:val="00EF10BE"/>
    <w:rsid w:val="00EF2049"/>
    <w:rsid w:val="00EF2C43"/>
    <w:rsid w:val="00EF3109"/>
    <w:rsid w:val="00EF3ADB"/>
    <w:rsid w:val="00EF3B02"/>
    <w:rsid w:val="00EF7304"/>
    <w:rsid w:val="00F040E1"/>
    <w:rsid w:val="00F0490A"/>
    <w:rsid w:val="00F04969"/>
    <w:rsid w:val="00F100BC"/>
    <w:rsid w:val="00F109F1"/>
    <w:rsid w:val="00F11156"/>
    <w:rsid w:val="00F11D9C"/>
    <w:rsid w:val="00F12207"/>
    <w:rsid w:val="00F13046"/>
    <w:rsid w:val="00F13A33"/>
    <w:rsid w:val="00F1431B"/>
    <w:rsid w:val="00F14BF0"/>
    <w:rsid w:val="00F14CCA"/>
    <w:rsid w:val="00F1510A"/>
    <w:rsid w:val="00F17E8D"/>
    <w:rsid w:val="00F20295"/>
    <w:rsid w:val="00F210B0"/>
    <w:rsid w:val="00F2237B"/>
    <w:rsid w:val="00F24721"/>
    <w:rsid w:val="00F264E4"/>
    <w:rsid w:val="00F30395"/>
    <w:rsid w:val="00F31322"/>
    <w:rsid w:val="00F31D4C"/>
    <w:rsid w:val="00F364AA"/>
    <w:rsid w:val="00F37C27"/>
    <w:rsid w:val="00F37E17"/>
    <w:rsid w:val="00F445A2"/>
    <w:rsid w:val="00F44FFC"/>
    <w:rsid w:val="00F450F1"/>
    <w:rsid w:val="00F4705E"/>
    <w:rsid w:val="00F47580"/>
    <w:rsid w:val="00F51EF4"/>
    <w:rsid w:val="00F52862"/>
    <w:rsid w:val="00F53419"/>
    <w:rsid w:val="00F547EF"/>
    <w:rsid w:val="00F54985"/>
    <w:rsid w:val="00F55CA7"/>
    <w:rsid w:val="00F6105F"/>
    <w:rsid w:val="00F633D3"/>
    <w:rsid w:val="00F6374D"/>
    <w:rsid w:val="00F64917"/>
    <w:rsid w:val="00F64EA7"/>
    <w:rsid w:val="00F67018"/>
    <w:rsid w:val="00F678BB"/>
    <w:rsid w:val="00F74BE6"/>
    <w:rsid w:val="00F7588E"/>
    <w:rsid w:val="00F77A9D"/>
    <w:rsid w:val="00F803FA"/>
    <w:rsid w:val="00F840B8"/>
    <w:rsid w:val="00F85B9A"/>
    <w:rsid w:val="00F85D3B"/>
    <w:rsid w:val="00F85E31"/>
    <w:rsid w:val="00F86B26"/>
    <w:rsid w:val="00F87173"/>
    <w:rsid w:val="00F87941"/>
    <w:rsid w:val="00F87B94"/>
    <w:rsid w:val="00F87F89"/>
    <w:rsid w:val="00F9119B"/>
    <w:rsid w:val="00F928D3"/>
    <w:rsid w:val="00F94303"/>
    <w:rsid w:val="00F946E3"/>
    <w:rsid w:val="00F9474E"/>
    <w:rsid w:val="00F94B60"/>
    <w:rsid w:val="00F9558F"/>
    <w:rsid w:val="00F96A2A"/>
    <w:rsid w:val="00FA3AEF"/>
    <w:rsid w:val="00FA63A7"/>
    <w:rsid w:val="00FA7C49"/>
    <w:rsid w:val="00FA7FD6"/>
    <w:rsid w:val="00FB0889"/>
    <w:rsid w:val="00FB0D25"/>
    <w:rsid w:val="00FB3C0E"/>
    <w:rsid w:val="00FB3C65"/>
    <w:rsid w:val="00FB6347"/>
    <w:rsid w:val="00FC1AB3"/>
    <w:rsid w:val="00FC362A"/>
    <w:rsid w:val="00FC3C69"/>
    <w:rsid w:val="00FC3D97"/>
    <w:rsid w:val="00FC3E79"/>
    <w:rsid w:val="00FC447E"/>
    <w:rsid w:val="00FC4D3A"/>
    <w:rsid w:val="00FC5866"/>
    <w:rsid w:val="00FC5F2D"/>
    <w:rsid w:val="00FC5FC7"/>
    <w:rsid w:val="00FC64C0"/>
    <w:rsid w:val="00FC66AC"/>
    <w:rsid w:val="00FC69BA"/>
    <w:rsid w:val="00FC72A2"/>
    <w:rsid w:val="00FC73EB"/>
    <w:rsid w:val="00FC7607"/>
    <w:rsid w:val="00FC7B4B"/>
    <w:rsid w:val="00FD0759"/>
    <w:rsid w:val="00FD1C93"/>
    <w:rsid w:val="00FD2195"/>
    <w:rsid w:val="00FD398E"/>
    <w:rsid w:val="00FD443A"/>
    <w:rsid w:val="00FD5744"/>
    <w:rsid w:val="00FE0D4A"/>
    <w:rsid w:val="00FE0F1F"/>
    <w:rsid w:val="00FE110A"/>
    <w:rsid w:val="00FE274B"/>
    <w:rsid w:val="00FE2FCD"/>
    <w:rsid w:val="00FE3C93"/>
    <w:rsid w:val="00FE3E24"/>
    <w:rsid w:val="00FF4899"/>
    <w:rsid w:val="00FF51CA"/>
    <w:rsid w:val="00FF61EF"/>
    <w:rsid w:val="00FF6E42"/>
    <w:rsid w:val="00FF6E6F"/>
    <w:rsid w:val="582910E7"/>
    <w:rsid w:val="69496AC9"/>
    <w:rsid w:val="6C6A550E"/>
    <w:rsid w:val="7AB33A41"/>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4B5573"/>
  <w15:docId w15:val="{925A07DF-0630-FA4E-A6EB-4CBF35A0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imes New Roman"/>
      <w:sz w:val="22"/>
      <w:szCs w:val="22"/>
      <w:lang w:eastAsia="en-IN"/>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styleId="Hyperlink">
    <w:name w:val="Hyperlink"/>
    <w:uiPriority w:val="99"/>
    <w:rPr>
      <w:color w:val="0563C1"/>
      <w:u w:val="single"/>
    </w:rPr>
  </w:style>
  <w:style w:type="paragraph" w:styleId="PlainText">
    <w:name w:val="Plain Text"/>
    <w:basedOn w:val="Normal"/>
    <w:link w:val="PlainTextChar"/>
    <w:semiHidden/>
    <w:unhideWhenUsed/>
    <w:pPr>
      <w:spacing w:after="0" w:line="240" w:lineRule="auto"/>
    </w:pPr>
    <w:rPr>
      <w:rFonts w:ascii="Courier New" w:hAnsi="Courier New" w:cs="Courier New"/>
      <w:sz w:val="20"/>
      <w:szCs w:val="20"/>
      <w:lang w:val="en-US" w:eastAsia="en-US"/>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eastAsia="Times New Roman"/>
      <w:sz w:val="22"/>
      <w:szCs w:val="22"/>
      <w:lang w:eastAsia="en-IN"/>
    </w:rPr>
  </w:style>
  <w:style w:type="character" w:customStyle="1" w:styleId="BalloonTextChar">
    <w:name w:val="Balloon Text Char"/>
    <w:link w:val="BalloonText"/>
    <w:uiPriority w:val="99"/>
    <w:rPr>
      <w:rFonts w:ascii="Tahoma" w:eastAsia="Times New Roman" w:hAnsi="Tahoma" w:cs="Tahoma"/>
      <w:sz w:val="16"/>
      <w:szCs w:val="16"/>
      <w:lang w:eastAsia="en-IN"/>
    </w:rPr>
  </w:style>
  <w:style w:type="character" w:customStyle="1" w:styleId="Heading4Char">
    <w:name w:val="Heading 4 Char"/>
    <w:basedOn w:val="DefaultParagraphFont"/>
    <w:link w:val="Heading4"/>
    <w:uiPriority w:val="9"/>
    <w:rPr>
      <w:rFonts w:ascii="Times New Roman" w:eastAsia="Times New Roman" w:hAnsi="Times New Roman"/>
      <w:b/>
      <w:bCs/>
      <w:sz w:val="24"/>
      <w:szCs w:val="24"/>
    </w:rPr>
  </w:style>
  <w:style w:type="character" w:customStyle="1" w:styleId="HeaderChar">
    <w:name w:val="Header Char"/>
    <w:basedOn w:val="DefaultParagraphFont"/>
    <w:link w:val="Header"/>
    <w:uiPriority w:val="99"/>
    <w:rPr>
      <w:rFonts w:eastAsia="Times New Roman"/>
      <w:sz w:val="22"/>
      <w:szCs w:val="22"/>
      <w:lang w:val="en-IN" w:eastAsia="en-IN"/>
    </w:rPr>
  </w:style>
  <w:style w:type="character" w:customStyle="1" w:styleId="FooterChar">
    <w:name w:val="Footer Char"/>
    <w:basedOn w:val="DefaultParagraphFont"/>
    <w:link w:val="Footer"/>
    <w:uiPriority w:val="99"/>
    <w:rPr>
      <w:rFonts w:eastAsia="Times New Roman"/>
      <w:sz w:val="22"/>
      <w:szCs w:val="22"/>
      <w:lang w:val="en-IN" w:eastAsia="en-IN"/>
    </w:rPr>
  </w:style>
  <w:style w:type="paragraph" w:customStyle="1" w:styleId="Default">
    <w:name w:val="Default"/>
    <w:pPr>
      <w:autoSpaceDE w:val="0"/>
      <w:autoSpaceDN w:val="0"/>
      <w:adjustRightInd w:val="0"/>
    </w:pPr>
    <w:rPr>
      <w:rFonts w:ascii="Cambria" w:eastAsia="Times New Roman" w:hAnsi="Cambria" w:cs="Cambria"/>
      <w:color w:val="000000"/>
      <w:sz w:val="24"/>
      <w:szCs w:val="24"/>
      <w:lang w:eastAsia="en-IN"/>
    </w:rPr>
  </w:style>
  <w:style w:type="character" w:customStyle="1" w:styleId="PlainTextChar">
    <w:name w:val="Plain Text Char"/>
    <w:basedOn w:val="DefaultParagraphFont"/>
    <w:link w:val="PlainText"/>
    <w:semiHidden/>
    <w:rPr>
      <w:rFonts w:ascii="Courier New" w:eastAsia="Times New Roman" w:hAnsi="Courier New" w:cs="Courier New"/>
    </w:rPr>
  </w:style>
  <w:style w:type="character" w:customStyle="1" w:styleId="apple-converted-space">
    <w:name w:val="apple-converted-space"/>
    <w:basedOn w:val="DefaultParagraphFont"/>
  </w:style>
  <w:style w:type="paragraph" w:customStyle="1" w:styleId="Normal1">
    <w:name w:val="Normal1"/>
    <w:pPr>
      <w:widowControl w:val="0"/>
      <w:ind w:right="300"/>
    </w:pPr>
    <w:rPr>
      <w:rFonts w:ascii="Merriweather" w:eastAsia="Merriweather" w:hAnsi="Merriweather" w:cs="Merriweather"/>
      <w:color w:val="666666"/>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1135</Words>
  <Characters>6476</Characters>
  <Application>Microsoft Office Word</Application>
  <DocSecurity>0</DocSecurity>
  <Lines>53</Lines>
  <Paragraphs>15</Paragraphs>
  <ScaleCrop>false</ScaleCrop>
  <Company>Hewlett-Packard</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FMS BHU</dc:creator>
  <cp:lastModifiedBy>PRANAV GUPTA</cp:lastModifiedBy>
  <cp:revision>2</cp:revision>
  <cp:lastPrinted>2022-12-19T10:42:00Z</cp:lastPrinted>
  <dcterms:created xsi:type="dcterms:W3CDTF">2024-07-08T01:16:00Z</dcterms:created>
  <dcterms:modified xsi:type="dcterms:W3CDTF">2024-07-08T01:16:00Z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620AECE876A04122A78A3E1E6700130A_12</vt:lpwstr>
  </property>
</Properties>
</file>